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52E6" w14:textId="52BADFDE" w:rsidR="00160980" w:rsidRDefault="00B16F9B" w:rsidP="003B6085">
      <w:pPr>
        <w:outlineLvl w:val="2"/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  <w:t xml:space="preserve">ZF </w:t>
      </w:r>
      <w:r w:rsidR="00160980" w:rsidRPr="00160980"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  <w:t>Marine Propulsion Equipment Application &amp; Declaration Form</w:t>
      </w:r>
    </w:p>
    <w:p w14:paraId="038E3B57" w14:textId="57062DB1" w:rsidR="00170A3D" w:rsidRPr="00662172" w:rsidRDefault="00170A3D" w:rsidP="00170A3D">
      <w:pPr>
        <w:pStyle w:val="Style2"/>
      </w:pPr>
      <w:r>
        <w:t>1</w:t>
      </w:r>
      <w:r w:rsidRPr="003B6085">
        <w:t>.</w:t>
      </w:r>
      <w:r w:rsidRPr="00662172">
        <w:t xml:space="preserve"> Equipment </w:t>
      </w:r>
      <w:r>
        <w:t>Requirement</w:t>
      </w:r>
      <w:r w:rsidRPr="00662172">
        <w:t xml:space="preserve"> </w:t>
      </w:r>
    </w:p>
    <w:p w14:paraId="02873274" w14:textId="506B5D6F" w:rsidR="00170A3D" w:rsidRPr="00662172" w:rsidRDefault="00170A3D" w:rsidP="00170A3D">
      <w:pPr>
        <w:rPr>
          <w:rFonts w:eastAsia="Times New Roman" w:cs="Times New Roman"/>
        </w:rPr>
      </w:pPr>
      <w:r w:rsidRPr="00662172">
        <w:rPr>
          <w:rFonts w:eastAsia="Times New Roman" w:cs="Times New Roman"/>
          <w:i/>
          <w:iCs/>
        </w:rPr>
        <w:t xml:space="preserve">Please confirm the configuration below or annotate changes before </w:t>
      </w:r>
      <w:r w:rsidR="00D5730C">
        <w:rPr>
          <w:rFonts w:eastAsia="Times New Roman" w:cs="Times New Roman"/>
          <w:i/>
          <w:iCs/>
        </w:rPr>
        <w:t>supplying</w:t>
      </w:r>
      <w:r w:rsidRPr="00662172">
        <w:rPr>
          <w:rFonts w:eastAsia="Times New Roman" w:cs="Times New Roman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8"/>
        <w:gridCol w:w="1399"/>
      </w:tblGrid>
      <w:tr w:rsidR="00170A3D" w:rsidRPr="00662172" w14:paraId="4F65B981" w14:textId="77777777" w:rsidTr="003356AD">
        <w:tc>
          <w:tcPr>
            <w:tcW w:w="2263" w:type="dxa"/>
            <w:hideMark/>
          </w:tcPr>
          <w:p w14:paraId="17A74850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662172">
              <w:rPr>
                <w:rFonts w:eastAsia="Times New Roman" w:cs="Times New Roman"/>
                <w:b/>
                <w:bCs/>
              </w:rPr>
              <w:t>Item</w:t>
            </w:r>
          </w:p>
        </w:tc>
        <w:tc>
          <w:tcPr>
            <w:tcW w:w="4968" w:type="dxa"/>
            <w:hideMark/>
          </w:tcPr>
          <w:p w14:paraId="078DD313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662172">
              <w:rPr>
                <w:rFonts w:eastAsia="Times New Roman" w:cs="Times New Roman"/>
                <w:b/>
                <w:bCs/>
              </w:rPr>
              <w:t>Specification / Detail</w:t>
            </w:r>
          </w:p>
        </w:tc>
        <w:tc>
          <w:tcPr>
            <w:tcW w:w="0" w:type="auto"/>
            <w:hideMark/>
          </w:tcPr>
          <w:p w14:paraId="7211E6C8" w14:textId="77777777" w:rsidR="00170A3D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662172">
              <w:rPr>
                <w:rFonts w:eastAsia="Times New Roman" w:cs="Times New Roman"/>
                <w:b/>
                <w:bCs/>
              </w:rPr>
              <w:t>Requested</w:t>
            </w:r>
          </w:p>
          <w:p w14:paraId="66E7383F" w14:textId="61B5A0AC" w:rsidR="00D5730C" w:rsidRPr="00662172" w:rsidRDefault="00D5730C" w:rsidP="00F75C1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Comment</w:t>
            </w:r>
          </w:p>
        </w:tc>
      </w:tr>
      <w:tr w:rsidR="00170A3D" w:rsidRPr="00662172" w14:paraId="5A06BEB9" w14:textId="77777777" w:rsidTr="003356AD">
        <w:tc>
          <w:tcPr>
            <w:tcW w:w="2263" w:type="dxa"/>
            <w:hideMark/>
          </w:tcPr>
          <w:p w14:paraId="0C8A63EE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Basic Unit</w:t>
            </w:r>
          </w:p>
        </w:tc>
        <w:tc>
          <w:tcPr>
            <w:tcW w:w="4968" w:type="dxa"/>
            <w:hideMark/>
          </w:tcPr>
          <w:p w14:paraId="342861AD" w14:textId="70159C91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hideMark/>
          </w:tcPr>
          <w:p w14:paraId="0C37F6E1" w14:textId="6AC8E19C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170A3D" w14:paraId="253DEDF1" w14:textId="77777777" w:rsidTr="003356AD">
        <w:tc>
          <w:tcPr>
            <w:tcW w:w="2263" w:type="dxa"/>
          </w:tcPr>
          <w:p w14:paraId="4FCFA6C2" w14:textId="77777777" w:rsidR="00170A3D" w:rsidRPr="00170A3D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170A3D">
              <w:rPr>
                <w:rFonts w:eastAsia="Times New Roman" w:cs="Times New Roman"/>
              </w:rPr>
              <w:t>Ratio</w:t>
            </w:r>
          </w:p>
        </w:tc>
        <w:tc>
          <w:tcPr>
            <w:tcW w:w="4968" w:type="dxa"/>
          </w:tcPr>
          <w:p w14:paraId="6C3D3B5D" w14:textId="72947D08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1B454B" w14:textId="26B42807" w:rsidR="00170A3D" w:rsidRPr="00170A3D" w:rsidRDefault="00170A3D" w:rsidP="00F75C12">
            <w:pPr>
              <w:spacing w:before="0" w:beforeAutospacing="0" w:after="0" w:afterAutospacing="0"/>
              <w:rPr>
                <w:rFonts w:eastAsia="Times New Roman" w:cs="Segoe UI Symbol"/>
              </w:rPr>
            </w:pPr>
          </w:p>
        </w:tc>
      </w:tr>
      <w:tr w:rsidR="003356AD" w:rsidRPr="00662172" w14:paraId="4F773E64" w14:textId="77777777" w:rsidTr="003356AD">
        <w:tc>
          <w:tcPr>
            <w:tcW w:w="2263" w:type="dxa"/>
          </w:tcPr>
          <w:p w14:paraId="29FDB2A1" w14:textId="10E1BE54" w:rsidR="003356AD" w:rsidRPr="00662172" w:rsidRDefault="003356A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Electric </w:t>
            </w:r>
            <w:r w:rsidR="002C5379">
              <w:rPr>
                <w:rFonts w:eastAsia="Times New Roman" w:cs="Times New Roman"/>
              </w:rPr>
              <w:t xml:space="preserve">Distributor </w:t>
            </w:r>
            <w:r w:rsidR="00A52838">
              <w:rPr>
                <w:rFonts w:eastAsia="Times New Roman" w:cs="Times New Roman"/>
              </w:rPr>
              <w:t>C</w:t>
            </w:r>
            <w:r>
              <w:rPr>
                <w:rFonts w:eastAsia="Times New Roman" w:cs="Times New Roman"/>
              </w:rPr>
              <w:t>ontrol</w:t>
            </w:r>
          </w:p>
        </w:tc>
        <w:tc>
          <w:tcPr>
            <w:tcW w:w="4968" w:type="dxa"/>
          </w:tcPr>
          <w:p w14:paraId="04BAA4A2" w14:textId="77777777" w:rsidR="003356AD" w:rsidRPr="00750EE8" w:rsidRDefault="003356A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4A7BAD" w14:textId="77777777" w:rsidR="003356AD" w:rsidRPr="00170A3D" w:rsidRDefault="003356A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10670C52" w14:textId="77777777" w:rsidTr="003356AD">
        <w:tc>
          <w:tcPr>
            <w:tcW w:w="2263" w:type="dxa"/>
            <w:hideMark/>
          </w:tcPr>
          <w:p w14:paraId="53DE0A05" w14:textId="317A1A69" w:rsidR="00170A3D" w:rsidRPr="00662172" w:rsidRDefault="003356A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Mechanical </w:t>
            </w:r>
            <w:r w:rsidR="00A52838">
              <w:rPr>
                <w:rFonts w:eastAsia="Times New Roman" w:cs="Times New Roman"/>
              </w:rPr>
              <w:t xml:space="preserve">Distributor </w:t>
            </w:r>
            <w:r w:rsidR="00170A3D" w:rsidRPr="00662172">
              <w:rPr>
                <w:rFonts w:eastAsia="Times New Roman" w:cs="Times New Roman"/>
              </w:rPr>
              <w:t>Control</w:t>
            </w:r>
          </w:p>
        </w:tc>
        <w:tc>
          <w:tcPr>
            <w:tcW w:w="4968" w:type="dxa"/>
            <w:hideMark/>
          </w:tcPr>
          <w:p w14:paraId="083348FF" w14:textId="68034550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8416AF" w14:textId="01E816A6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0C01F726" w14:textId="77777777" w:rsidTr="003356AD">
        <w:tc>
          <w:tcPr>
            <w:tcW w:w="2263" w:type="dxa"/>
            <w:hideMark/>
          </w:tcPr>
          <w:p w14:paraId="5C5069F9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Bell Housing</w:t>
            </w:r>
          </w:p>
        </w:tc>
        <w:tc>
          <w:tcPr>
            <w:tcW w:w="4968" w:type="dxa"/>
            <w:hideMark/>
          </w:tcPr>
          <w:p w14:paraId="2CD68197" w14:textId="77777777" w:rsidR="00A52838" w:rsidRPr="00750EE8" w:rsidRDefault="00F81080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e.</w:t>
            </w:r>
            <w:r w:rsidR="00BE45CB" w:rsidRPr="00750EE8">
              <w:rPr>
                <w:rFonts w:eastAsia="Times New Roman" w:cs="Times New Roman"/>
                <w:sz w:val="20"/>
                <w:szCs w:val="20"/>
              </w:rPr>
              <w:t xml:space="preserve">g. </w:t>
            </w:r>
            <w:r w:rsidR="00170A3D" w:rsidRPr="00750EE8">
              <w:rPr>
                <w:rFonts w:eastAsia="Times New Roman" w:cs="Times New Roman"/>
                <w:sz w:val="20"/>
                <w:szCs w:val="20"/>
              </w:rPr>
              <w:t xml:space="preserve">SAE </w:t>
            </w:r>
            <w:r w:rsidR="003356AD" w:rsidRPr="00750EE8">
              <w:rPr>
                <w:rFonts w:eastAsia="Times New Roman" w:cs="Times New Roman"/>
                <w:sz w:val="20"/>
                <w:szCs w:val="20"/>
              </w:rPr>
              <w:t>0 / 1</w:t>
            </w:r>
            <w:r w:rsidR="00A52838" w:rsidRPr="00750EE8">
              <w:rPr>
                <w:rFonts w:eastAsia="Times New Roman" w:cs="Times New Roman"/>
                <w:sz w:val="20"/>
                <w:szCs w:val="20"/>
              </w:rPr>
              <w:t xml:space="preserve">, </w:t>
            </w:r>
          </w:p>
          <w:p w14:paraId="13FE5A8A" w14:textId="44C74CB4" w:rsidR="00170A3D" w:rsidRPr="00750EE8" w:rsidRDefault="00A5283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Shaft Covers for freestanding - specify</w:t>
            </w:r>
          </w:p>
        </w:tc>
        <w:tc>
          <w:tcPr>
            <w:tcW w:w="0" w:type="auto"/>
            <w:hideMark/>
          </w:tcPr>
          <w:p w14:paraId="1FE414E2" w14:textId="3D56A665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836085" w:rsidRPr="00662172" w14:paraId="564DA14C" w14:textId="77777777" w:rsidTr="003356AD">
        <w:tc>
          <w:tcPr>
            <w:tcW w:w="2263" w:type="dxa"/>
          </w:tcPr>
          <w:p w14:paraId="7F0E6826" w14:textId="40F57560" w:rsidR="00836085" w:rsidRPr="00662172" w:rsidRDefault="00836085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Bell Housing Accessories</w:t>
            </w:r>
          </w:p>
        </w:tc>
        <w:tc>
          <w:tcPr>
            <w:tcW w:w="4968" w:type="dxa"/>
          </w:tcPr>
          <w:p w14:paraId="11BCC07D" w14:textId="15B2FB04" w:rsidR="00AC23BA" w:rsidRPr="00750EE8" w:rsidRDefault="00836085" w:rsidP="00836085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S</w:t>
            </w:r>
            <w:r w:rsidR="00AC23BA" w:rsidRPr="00750EE8">
              <w:rPr>
                <w:rFonts w:eastAsia="Times New Roman" w:cs="Times New Roman"/>
                <w:sz w:val="20"/>
                <w:szCs w:val="20"/>
              </w:rPr>
              <w:t>pacer kit</w:t>
            </w:r>
            <w:r w:rsidRPr="00750EE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6BE7EBA" w14:textId="0221F117" w:rsidR="00836085" w:rsidRPr="00750EE8" w:rsidRDefault="00AC23BA" w:rsidP="00836085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Input flange free standing install kit</w:t>
            </w:r>
          </w:p>
        </w:tc>
        <w:tc>
          <w:tcPr>
            <w:tcW w:w="0" w:type="auto"/>
          </w:tcPr>
          <w:p w14:paraId="35108867" w14:textId="77777777" w:rsidR="00836085" w:rsidRPr="00662172" w:rsidRDefault="00836085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20BB1DD7" w14:textId="77777777" w:rsidTr="003356AD">
        <w:tc>
          <w:tcPr>
            <w:tcW w:w="2263" w:type="dxa"/>
            <w:hideMark/>
          </w:tcPr>
          <w:p w14:paraId="42732680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Oil Cooler</w:t>
            </w:r>
          </w:p>
        </w:tc>
        <w:tc>
          <w:tcPr>
            <w:tcW w:w="4968" w:type="dxa"/>
            <w:hideMark/>
          </w:tcPr>
          <w:p w14:paraId="5698D118" w14:textId="648F96A3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 xml:space="preserve">Oil Cooler Kit </w:t>
            </w:r>
            <w:r w:rsidR="003356AD" w:rsidRPr="00750EE8">
              <w:rPr>
                <w:rFonts w:eastAsia="Times New Roman" w:cs="Times New Roman"/>
                <w:sz w:val="20"/>
                <w:szCs w:val="20"/>
              </w:rPr>
              <w:t>Require</w:t>
            </w:r>
            <w:r w:rsidR="0049706A" w:rsidRPr="00750EE8">
              <w:rPr>
                <w:rFonts w:eastAsia="Times New Roman" w:cs="Times New Roman"/>
                <w:sz w:val="20"/>
                <w:szCs w:val="20"/>
              </w:rPr>
              <w:t>ment to supply</w:t>
            </w:r>
          </w:p>
        </w:tc>
        <w:tc>
          <w:tcPr>
            <w:tcW w:w="0" w:type="auto"/>
            <w:hideMark/>
          </w:tcPr>
          <w:p w14:paraId="3F9A6255" w14:textId="461E200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566D1BEE" w14:textId="77777777" w:rsidTr="003356AD">
        <w:tc>
          <w:tcPr>
            <w:tcW w:w="2263" w:type="dxa"/>
            <w:hideMark/>
          </w:tcPr>
          <w:p w14:paraId="4574751B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Trolling Valve</w:t>
            </w:r>
          </w:p>
        </w:tc>
        <w:tc>
          <w:tcPr>
            <w:tcW w:w="4968" w:type="dxa"/>
            <w:hideMark/>
          </w:tcPr>
          <w:p w14:paraId="1FBD68E6" w14:textId="7E29E305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 xml:space="preserve">Trolling Valve Kit </w:t>
            </w:r>
          </w:p>
        </w:tc>
        <w:tc>
          <w:tcPr>
            <w:tcW w:w="0" w:type="auto"/>
            <w:hideMark/>
          </w:tcPr>
          <w:p w14:paraId="406DFC19" w14:textId="28C88CA0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1BFD16B8" w14:textId="77777777" w:rsidTr="003356AD">
        <w:tc>
          <w:tcPr>
            <w:tcW w:w="2263" w:type="dxa"/>
            <w:hideMark/>
          </w:tcPr>
          <w:p w14:paraId="32D552ED" w14:textId="77777777" w:rsidR="00170A3D" w:rsidRPr="00170A3D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 xml:space="preserve">PTO </w:t>
            </w:r>
          </w:p>
          <w:p w14:paraId="3CDB234B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(Power Take-Off)</w:t>
            </w:r>
          </w:p>
        </w:tc>
        <w:tc>
          <w:tcPr>
            <w:tcW w:w="4968" w:type="dxa"/>
            <w:hideMark/>
          </w:tcPr>
          <w:p w14:paraId="3DE5BBE1" w14:textId="0292B0F8" w:rsidR="00170A3D" w:rsidRPr="00750EE8" w:rsidRDefault="00BE45CB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Live</w:t>
            </w:r>
            <w:r w:rsidR="005E290A" w:rsidRPr="00750EE8">
              <w:rPr>
                <w:rFonts w:eastAsia="Times New Roman" w:cs="Times New Roman"/>
                <w:sz w:val="20"/>
                <w:szCs w:val="20"/>
              </w:rPr>
              <w:t xml:space="preserve">, Clutchable </w:t>
            </w:r>
          </w:p>
        </w:tc>
        <w:tc>
          <w:tcPr>
            <w:tcW w:w="0" w:type="auto"/>
            <w:hideMark/>
          </w:tcPr>
          <w:p w14:paraId="31657317" w14:textId="215917BC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170A3D" w:rsidRPr="00662172" w14:paraId="3371A2DD" w14:textId="77777777" w:rsidTr="003356AD">
        <w:tc>
          <w:tcPr>
            <w:tcW w:w="2263" w:type="dxa"/>
            <w:hideMark/>
          </w:tcPr>
          <w:p w14:paraId="575D50C2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Control Accessories</w:t>
            </w:r>
          </w:p>
        </w:tc>
        <w:tc>
          <w:tcPr>
            <w:tcW w:w="4968" w:type="dxa"/>
            <w:hideMark/>
          </w:tcPr>
          <w:p w14:paraId="31EFF9FE" w14:textId="77777777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To be specified by ZF</w:t>
            </w:r>
          </w:p>
        </w:tc>
        <w:tc>
          <w:tcPr>
            <w:tcW w:w="0" w:type="auto"/>
            <w:hideMark/>
          </w:tcPr>
          <w:p w14:paraId="5E56651B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170A3D">
              <w:rPr>
                <w:rFonts w:eastAsia="Times New Roman" w:cs="Times New Roman"/>
              </w:rPr>
              <w:t>Yes</w:t>
            </w:r>
          </w:p>
        </w:tc>
      </w:tr>
      <w:tr w:rsidR="00170A3D" w:rsidRPr="00662172" w14:paraId="43D63771" w14:textId="77777777" w:rsidTr="003356AD">
        <w:tc>
          <w:tcPr>
            <w:tcW w:w="2263" w:type="dxa"/>
            <w:hideMark/>
          </w:tcPr>
          <w:p w14:paraId="2981BAE6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662172">
              <w:rPr>
                <w:rFonts w:eastAsia="Times New Roman" w:cs="Times New Roman"/>
              </w:rPr>
              <w:t>Mounting Brackets</w:t>
            </w:r>
          </w:p>
        </w:tc>
        <w:tc>
          <w:tcPr>
            <w:tcW w:w="4968" w:type="dxa"/>
            <w:hideMark/>
          </w:tcPr>
          <w:p w14:paraId="601E46EC" w14:textId="77777777" w:rsidR="00170A3D" w:rsidRPr="00750EE8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Rigid Mounting Brackets</w:t>
            </w:r>
          </w:p>
          <w:p w14:paraId="70EBCF63" w14:textId="48ADB23B" w:rsidR="00D1149C" w:rsidRPr="00750EE8" w:rsidRDefault="00AC23BA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Resil</w:t>
            </w:r>
            <w:r w:rsidR="00D1149C" w:rsidRPr="00750EE8">
              <w:rPr>
                <w:rFonts w:eastAsia="Times New Roman" w:cs="Times New Roman"/>
                <w:sz w:val="20"/>
                <w:szCs w:val="20"/>
              </w:rPr>
              <w:t>ient Brackets</w:t>
            </w:r>
          </w:p>
        </w:tc>
        <w:tc>
          <w:tcPr>
            <w:tcW w:w="0" w:type="auto"/>
            <w:hideMark/>
          </w:tcPr>
          <w:p w14:paraId="217FEDE5" w14:textId="77777777" w:rsidR="00170A3D" w:rsidRPr="00662172" w:rsidRDefault="00170A3D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170A3D">
              <w:rPr>
                <w:rFonts w:eastAsia="Times New Roman" w:cs="Times New Roman"/>
              </w:rPr>
              <w:t>Yes</w:t>
            </w:r>
          </w:p>
        </w:tc>
      </w:tr>
      <w:tr w:rsidR="00D1149C" w:rsidRPr="00662172" w14:paraId="59A6F688" w14:textId="77777777" w:rsidTr="003356AD">
        <w:tc>
          <w:tcPr>
            <w:tcW w:w="2263" w:type="dxa"/>
          </w:tcPr>
          <w:p w14:paraId="3790A3D2" w14:textId="028750FD" w:rsidR="00D1149C" w:rsidRPr="00B66DCA" w:rsidRDefault="00D1149C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Companion Flange</w:t>
            </w:r>
          </w:p>
        </w:tc>
        <w:tc>
          <w:tcPr>
            <w:tcW w:w="4968" w:type="dxa"/>
          </w:tcPr>
          <w:p w14:paraId="42E987EE" w14:textId="7CE2FAAA" w:rsidR="00D1149C" w:rsidRPr="00750EE8" w:rsidRDefault="005E290A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Prop shaft companion flange</w:t>
            </w:r>
          </w:p>
        </w:tc>
        <w:tc>
          <w:tcPr>
            <w:tcW w:w="0" w:type="auto"/>
          </w:tcPr>
          <w:p w14:paraId="14108ABB" w14:textId="77777777" w:rsidR="00D1149C" w:rsidRDefault="00D1149C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750EE8" w:rsidRPr="00662172" w14:paraId="5BDE5544" w14:textId="77777777" w:rsidTr="003356AD">
        <w:tc>
          <w:tcPr>
            <w:tcW w:w="2263" w:type="dxa"/>
          </w:tcPr>
          <w:p w14:paraId="33287FD1" w14:textId="4C4B4E3F" w:rsidR="00750EE8" w:rsidRPr="00B66DCA" w:rsidRDefault="00750EE8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NTPF Kit</w:t>
            </w:r>
          </w:p>
        </w:tc>
        <w:tc>
          <w:tcPr>
            <w:tcW w:w="4968" w:type="dxa"/>
          </w:tcPr>
          <w:p w14:paraId="33BC512A" w14:textId="1EB969B0" w:rsidR="00750EE8" w:rsidRPr="00750EE8" w:rsidRDefault="00750EE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Adaptor Kit</w:t>
            </w:r>
          </w:p>
        </w:tc>
        <w:tc>
          <w:tcPr>
            <w:tcW w:w="0" w:type="auto"/>
          </w:tcPr>
          <w:p w14:paraId="5A8282BC" w14:textId="77777777" w:rsidR="00750EE8" w:rsidRDefault="00750EE8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5E290A" w:rsidRPr="00662172" w14:paraId="5B99007F" w14:textId="77777777" w:rsidTr="003356AD">
        <w:tc>
          <w:tcPr>
            <w:tcW w:w="2263" w:type="dxa"/>
          </w:tcPr>
          <w:p w14:paraId="3A3737A9" w14:textId="1254C5AC" w:rsidR="005E290A" w:rsidRPr="00B66DCA" w:rsidRDefault="00750EE8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Monitoring Kit</w:t>
            </w:r>
          </w:p>
        </w:tc>
        <w:tc>
          <w:tcPr>
            <w:tcW w:w="4968" w:type="dxa"/>
          </w:tcPr>
          <w:p w14:paraId="735F120D" w14:textId="7FADA175" w:rsidR="005E290A" w:rsidRPr="00750EE8" w:rsidRDefault="00750EE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Required for Classification</w:t>
            </w:r>
          </w:p>
        </w:tc>
        <w:tc>
          <w:tcPr>
            <w:tcW w:w="0" w:type="auto"/>
          </w:tcPr>
          <w:p w14:paraId="21447DC0" w14:textId="77777777" w:rsidR="005E290A" w:rsidRDefault="005E290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5E290A" w:rsidRPr="00662172" w14:paraId="0C4D31AB" w14:textId="77777777" w:rsidTr="003356AD">
        <w:tc>
          <w:tcPr>
            <w:tcW w:w="2263" w:type="dxa"/>
          </w:tcPr>
          <w:p w14:paraId="6CDD9628" w14:textId="686FCCA7" w:rsidR="005E290A" w:rsidRPr="00B66DCA" w:rsidRDefault="00750EE8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Back Up Pump</w:t>
            </w:r>
          </w:p>
        </w:tc>
        <w:tc>
          <w:tcPr>
            <w:tcW w:w="4968" w:type="dxa"/>
          </w:tcPr>
          <w:p w14:paraId="0BD67BD7" w14:textId="44493FF3" w:rsidR="005E290A" w:rsidRPr="00750EE8" w:rsidRDefault="00750EE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Required for Classification</w:t>
            </w:r>
          </w:p>
        </w:tc>
        <w:tc>
          <w:tcPr>
            <w:tcW w:w="0" w:type="auto"/>
          </w:tcPr>
          <w:p w14:paraId="3E598B99" w14:textId="77777777" w:rsidR="005E290A" w:rsidRDefault="005E290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5E290A" w:rsidRPr="00662172" w14:paraId="351CA285" w14:textId="77777777" w:rsidTr="003356AD">
        <w:tc>
          <w:tcPr>
            <w:tcW w:w="2263" w:type="dxa"/>
          </w:tcPr>
          <w:p w14:paraId="06A235B3" w14:textId="2862BF4C" w:rsidR="005E290A" w:rsidRPr="00B66DCA" w:rsidRDefault="005E290A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Coupling</w:t>
            </w:r>
          </w:p>
        </w:tc>
        <w:tc>
          <w:tcPr>
            <w:tcW w:w="4968" w:type="dxa"/>
          </w:tcPr>
          <w:p w14:paraId="17F2C8A1" w14:textId="4C25F972" w:rsidR="005E290A" w:rsidRPr="00750EE8" w:rsidRDefault="00750EE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750EE8">
              <w:rPr>
                <w:rFonts w:eastAsia="Times New Roman" w:cs="Times New Roman"/>
                <w:sz w:val="20"/>
                <w:szCs w:val="20"/>
              </w:rPr>
              <w:t>Input</w:t>
            </w:r>
          </w:p>
        </w:tc>
        <w:tc>
          <w:tcPr>
            <w:tcW w:w="0" w:type="auto"/>
          </w:tcPr>
          <w:p w14:paraId="58078F98" w14:textId="77777777" w:rsidR="005E290A" w:rsidRDefault="005E290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66DCA" w:rsidRPr="00662172" w14:paraId="762F20F3" w14:textId="77777777" w:rsidTr="003356AD">
        <w:tc>
          <w:tcPr>
            <w:tcW w:w="2263" w:type="dxa"/>
          </w:tcPr>
          <w:p w14:paraId="7A42FEA3" w14:textId="0A9F243D" w:rsidR="00B66DCA" w:rsidRPr="00B66DCA" w:rsidRDefault="00B66DCA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B66DCA">
              <w:rPr>
                <w:rFonts w:eastAsia="Times New Roman" w:cs="Times New Roman"/>
              </w:rPr>
              <w:t>Type Approval</w:t>
            </w:r>
          </w:p>
        </w:tc>
        <w:tc>
          <w:tcPr>
            <w:tcW w:w="4968" w:type="dxa"/>
          </w:tcPr>
          <w:p w14:paraId="772FAF38" w14:textId="19D89328" w:rsidR="00B66DCA" w:rsidRPr="00093A20" w:rsidRDefault="0014502F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093A20">
              <w:rPr>
                <w:rFonts w:eastAsia="Times New Roman" w:cs="Times New Roman"/>
                <w:sz w:val="20"/>
                <w:szCs w:val="20"/>
              </w:rPr>
              <w:t>Standard production process, no relation between certificate and gearbox S/N.</w:t>
            </w:r>
          </w:p>
        </w:tc>
        <w:tc>
          <w:tcPr>
            <w:tcW w:w="0" w:type="auto"/>
          </w:tcPr>
          <w:p w14:paraId="7B61E8DB" w14:textId="292AD855" w:rsidR="00B66DCA" w:rsidRPr="00170A3D" w:rsidRDefault="00F81080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Yes</w:t>
            </w:r>
          </w:p>
        </w:tc>
      </w:tr>
      <w:tr w:rsidR="00B66DCA" w:rsidRPr="00662172" w14:paraId="69EF4415" w14:textId="77777777" w:rsidTr="003356AD">
        <w:tc>
          <w:tcPr>
            <w:tcW w:w="2263" w:type="dxa"/>
          </w:tcPr>
          <w:p w14:paraId="185BBB4C" w14:textId="0B96560A" w:rsidR="00B66DCA" w:rsidRPr="00B66DCA" w:rsidRDefault="00B66DCA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B66DCA">
              <w:rPr>
                <w:rFonts w:eastAsia="Times New Roman" w:cs="Times New Roman"/>
              </w:rPr>
              <w:t>Design Approval</w:t>
            </w:r>
          </w:p>
        </w:tc>
        <w:tc>
          <w:tcPr>
            <w:tcW w:w="4968" w:type="dxa"/>
          </w:tcPr>
          <w:p w14:paraId="122D2449" w14:textId="21A7CF11" w:rsidR="00B66DCA" w:rsidRPr="00093A20" w:rsidRDefault="005E6D58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093A20">
              <w:rPr>
                <w:rFonts w:eastAsia="Times New Roman" w:cs="Times New Roman"/>
                <w:sz w:val="20"/>
                <w:szCs w:val="20"/>
              </w:rPr>
              <w:t xml:space="preserve">Assigned to </w:t>
            </w:r>
            <w:r w:rsidR="00017785" w:rsidRPr="00093A20">
              <w:rPr>
                <w:rFonts w:eastAsia="Times New Roman" w:cs="Times New Roman"/>
                <w:sz w:val="20"/>
                <w:szCs w:val="20"/>
              </w:rPr>
              <w:t xml:space="preserve">this </w:t>
            </w:r>
            <w:r w:rsidRPr="00093A20">
              <w:rPr>
                <w:rFonts w:eastAsia="Times New Roman" w:cs="Times New Roman"/>
                <w:sz w:val="20"/>
                <w:szCs w:val="20"/>
              </w:rPr>
              <w:t>specific project</w:t>
            </w:r>
            <w:r w:rsidR="00017785" w:rsidRPr="00093A2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8D5B78B" w14:textId="77777777" w:rsidR="00B66DCA" w:rsidRPr="00170A3D" w:rsidRDefault="00B66DC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49706A" w:rsidRPr="00662172" w14:paraId="4946C933" w14:textId="77777777" w:rsidTr="003356AD">
        <w:tc>
          <w:tcPr>
            <w:tcW w:w="2263" w:type="dxa"/>
          </w:tcPr>
          <w:p w14:paraId="2C0FED23" w14:textId="3DFB4319" w:rsidR="0049706A" w:rsidRPr="00662172" w:rsidRDefault="00B66DCA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B66DCA">
              <w:rPr>
                <w:rFonts w:eastAsia="Times New Roman" w:cs="Times New Roman"/>
              </w:rPr>
              <w:t>ZF Conformity Declaration</w:t>
            </w:r>
            <w:r>
              <w:rPr>
                <w:rFonts w:eastAsia="Times New Roman" w:cs="Times New Roman"/>
              </w:rPr>
              <w:t xml:space="preserve"> </w:t>
            </w:r>
            <w:r w:rsidRPr="00B66DCA">
              <w:rPr>
                <w:rFonts w:eastAsia="Times New Roman" w:cs="Times New Roman"/>
              </w:rPr>
              <w:t>for Classification</w:t>
            </w:r>
          </w:p>
        </w:tc>
        <w:tc>
          <w:tcPr>
            <w:tcW w:w="4968" w:type="dxa"/>
          </w:tcPr>
          <w:p w14:paraId="7A092DA8" w14:textId="61570D82" w:rsidR="0049706A" w:rsidRPr="00662172" w:rsidRDefault="00017785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093A20">
              <w:rPr>
                <w:rFonts w:eastAsia="Times New Roman" w:cs="Times New Roman"/>
                <w:sz w:val="20"/>
                <w:szCs w:val="20"/>
              </w:rPr>
              <w:t>ZF will provide a declaration testifying that the unit was manufactured according to the register rules.</w:t>
            </w:r>
            <w:r w:rsidR="00465E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65E1E" w:rsidRPr="00465E1E">
              <w:rPr>
                <w:rFonts w:eastAsia="Times New Roman" w:cs="Times New Roman"/>
                <w:sz w:val="20"/>
                <w:szCs w:val="20"/>
              </w:rPr>
              <w:t>It will be provided with a copy of the Type Approval used as a reference</w:t>
            </w:r>
            <w:r w:rsidR="003B5C03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3B5C03" w:rsidRPr="003B5C03">
              <w:rPr>
                <w:rFonts w:eastAsia="Times New Roman" w:cs="Times New Roman"/>
                <w:sz w:val="20"/>
                <w:szCs w:val="20"/>
              </w:rPr>
              <w:t>This Declaration can be used to order a later Full Classification Certificate</w:t>
            </w:r>
            <w:r w:rsidR="003B5C0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D296CFB" w14:textId="77777777" w:rsidR="0049706A" w:rsidRPr="00170A3D" w:rsidRDefault="0049706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66DCA" w:rsidRPr="00662172" w14:paraId="2D6BEF2A" w14:textId="77777777" w:rsidTr="003356AD">
        <w:tc>
          <w:tcPr>
            <w:tcW w:w="2263" w:type="dxa"/>
          </w:tcPr>
          <w:p w14:paraId="5C4374D5" w14:textId="324435A3" w:rsidR="00B66DCA" w:rsidRPr="00B66DCA" w:rsidRDefault="00B66DCA" w:rsidP="00B66DC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B66DCA">
              <w:rPr>
                <w:rFonts w:eastAsia="Times New Roman" w:cs="Times New Roman"/>
              </w:rPr>
              <w:t>Full Classification Certificate</w:t>
            </w:r>
          </w:p>
        </w:tc>
        <w:tc>
          <w:tcPr>
            <w:tcW w:w="4968" w:type="dxa"/>
          </w:tcPr>
          <w:p w14:paraId="22E5FB81" w14:textId="2B297E3B" w:rsidR="00B66DCA" w:rsidRPr="00093A20" w:rsidRDefault="00093A20" w:rsidP="00F75C12">
            <w:pPr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093A20">
              <w:rPr>
                <w:rFonts w:eastAsia="Times New Roman" w:cs="Times New Roman"/>
                <w:sz w:val="20"/>
                <w:szCs w:val="20"/>
              </w:rPr>
              <w:t xml:space="preserve">Application form for classification </w:t>
            </w:r>
            <w:proofErr w:type="gramStart"/>
            <w:r w:rsidRPr="00093A20">
              <w:rPr>
                <w:rFonts w:eastAsia="Times New Roman" w:cs="Times New Roman"/>
                <w:sz w:val="20"/>
                <w:szCs w:val="20"/>
              </w:rPr>
              <w:t>has to</w:t>
            </w:r>
            <w:proofErr w:type="gramEnd"/>
            <w:r w:rsidRPr="00093A20">
              <w:rPr>
                <w:rFonts w:eastAsia="Times New Roman" w:cs="Times New Roman"/>
                <w:sz w:val="20"/>
                <w:szCs w:val="20"/>
              </w:rPr>
              <w:t xml:space="preserve"> be provided by the customer for the application approval</w:t>
            </w:r>
          </w:p>
        </w:tc>
        <w:tc>
          <w:tcPr>
            <w:tcW w:w="0" w:type="auto"/>
          </w:tcPr>
          <w:p w14:paraId="6BEE3B75" w14:textId="77777777" w:rsidR="00B66DCA" w:rsidRPr="00170A3D" w:rsidRDefault="00B66DCA" w:rsidP="00F75C1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0C19CE4F" w14:textId="77777777" w:rsidR="00170A3D" w:rsidRPr="00662172" w:rsidRDefault="00170A3D" w:rsidP="00170A3D">
      <w:pPr>
        <w:rPr>
          <w:rFonts w:eastAsia="Times New Roman" w:cs="Times New Roman"/>
        </w:rPr>
      </w:pPr>
      <w:r w:rsidRPr="00662172">
        <w:rPr>
          <w:rFonts w:eastAsia="Times New Roman" w:cs="Times New Roman"/>
          <w:b/>
          <w:bCs/>
        </w:rPr>
        <w:lastRenderedPageBreak/>
        <w:t>Note</w:t>
      </w:r>
      <w:r w:rsidRPr="00662172">
        <w:rPr>
          <w:rFonts w:eastAsia="Times New Roman" w:cs="Times New Roman"/>
        </w:rPr>
        <w:t>: All configurations are subject to ZF review, technical confirmation, and availability. Please ensure vessel data (duty class, engine model, end use) is completed to proceed.</w:t>
      </w:r>
    </w:p>
    <w:p w14:paraId="06A5E669" w14:textId="4702E821" w:rsidR="003B6085" w:rsidRPr="003B6085" w:rsidRDefault="00170A3D" w:rsidP="00170A3D">
      <w:pPr>
        <w:pStyle w:val="Style2"/>
      </w:pPr>
      <w:r>
        <w:t>2</w:t>
      </w:r>
      <w:r w:rsidR="003B6085" w:rsidRPr="003B6085">
        <w:t>.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5083"/>
      </w:tblGrid>
      <w:tr w:rsidR="003B6085" w:rsidRPr="003B6085" w14:paraId="62623490" w14:textId="77777777" w:rsidTr="003B6085">
        <w:tc>
          <w:tcPr>
            <w:tcW w:w="0" w:type="auto"/>
            <w:hideMark/>
          </w:tcPr>
          <w:p w14:paraId="25850EDB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Field</w:t>
            </w:r>
          </w:p>
        </w:tc>
        <w:tc>
          <w:tcPr>
            <w:tcW w:w="5083" w:type="dxa"/>
            <w:hideMark/>
          </w:tcPr>
          <w:p w14:paraId="7C97B0AF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</w:p>
        </w:tc>
      </w:tr>
      <w:tr w:rsidR="003B6085" w:rsidRPr="003B6085" w14:paraId="7EF40BB9" w14:textId="77777777" w:rsidTr="003B6085">
        <w:tc>
          <w:tcPr>
            <w:tcW w:w="0" w:type="auto"/>
            <w:hideMark/>
          </w:tcPr>
          <w:p w14:paraId="6C87766A" w14:textId="7E5897DD" w:rsidR="007940E2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Company Name</w:t>
            </w:r>
          </w:p>
        </w:tc>
        <w:tc>
          <w:tcPr>
            <w:tcW w:w="5083" w:type="dxa"/>
            <w:hideMark/>
          </w:tcPr>
          <w:p w14:paraId="23D6B540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5C6E860C" w14:textId="77777777" w:rsidTr="003B6085">
        <w:tc>
          <w:tcPr>
            <w:tcW w:w="0" w:type="auto"/>
            <w:hideMark/>
          </w:tcPr>
          <w:p w14:paraId="55C5753A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Registered Address</w:t>
            </w:r>
          </w:p>
          <w:p w14:paraId="25EE3B4C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155E592E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313768D7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7372B03D" w14:textId="77777777" w:rsidR="007940E2" w:rsidRPr="003B6085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5083" w:type="dxa"/>
            <w:hideMark/>
          </w:tcPr>
          <w:p w14:paraId="11E01411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3B5F4C5A" w14:textId="77777777" w:rsidTr="003B6085">
        <w:tc>
          <w:tcPr>
            <w:tcW w:w="0" w:type="auto"/>
            <w:hideMark/>
          </w:tcPr>
          <w:p w14:paraId="17196B34" w14:textId="46918737" w:rsidR="007940E2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Country of Incorporation</w:t>
            </w:r>
          </w:p>
        </w:tc>
        <w:tc>
          <w:tcPr>
            <w:tcW w:w="5083" w:type="dxa"/>
            <w:hideMark/>
          </w:tcPr>
          <w:p w14:paraId="4532727F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59F0987F" w14:textId="77777777" w:rsidTr="003B6085">
        <w:tc>
          <w:tcPr>
            <w:tcW w:w="0" w:type="auto"/>
            <w:hideMark/>
          </w:tcPr>
          <w:p w14:paraId="5200E6D8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Company Registration Number</w:t>
            </w:r>
          </w:p>
        </w:tc>
        <w:tc>
          <w:tcPr>
            <w:tcW w:w="5083" w:type="dxa"/>
            <w:hideMark/>
          </w:tcPr>
          <w:p w14:paraId="07A4D79F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7E265481" w14:textId="77777777" w:rsidTr="003B6085">
        <w:tc>
          <w:tcPr>
            <w:tcW w:w="0" w:type="auto"/>
            <w:hideMark/>
          </w:tcPr>
          <w:p w14:paraId="7E1720A4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VAT or Tax ID</w:t>
            </w:r>
          </w:p>
        </w:tc>
        <w:tc>
          <w:tcPr>
            <w:tcW w:w="5083" w:type="dxa"/>
            <w:hideMark/>
          </w:tcPr>
          <w:p w14:paraId="584C31FB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609DEC11" w14:textId="77777777" w:rsidTr="003B6085">
        <w:tc>
          <w:tcPr>
            <w:tcW w:w="0" w:type="auto"/>
            <w:hideMark/>
          </w:tcPr>
          <w:p w14:paraId="1F84CF67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Website</w:t>
            </w:r>
          </w:p>
        </w:tc>
        <w:tc>
          <w:tcPr>
            <w:tcW w:w="5083" w:type="dxa"/>
            <w:hideMark/>
          </w:tcPr>
          <w:p w14:paraId="451563AE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07095D8E" w14:textId="77777777" w:rsidTr="003B6085">
        <w:tc>
          <w:tcPr>
            <w:tcW w:w="0" w:type="auto"/>
            <w:hideMark/>
          </w:tcPr>
          <w:p w14:paraId="25762A8F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Parent Company (if applicable)</w:t>
            </w:r>
          </w:p>
        </w:tc>
        <w:tc>
          <w:tcPr>
            <w:tcW w:w="5083" w:type="dxa"/>
            <w:hideMark/>
          </w:tcPr>
          <w:p w14:paraId="414B7662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0D56BCCC" w14:textId="295CEAF2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53959807" w14:textId="1338BEFC" w:rsidR="003B6085" w:rsidRPr="003B6085" w:rsidRDefault="00170A3D" w:rsidP="00170A3D">
      <w:pPr>
        <w:pStyle w:val="Style2"/>
      </w:pPr>
      <w:r>
        <w:t>3</w:t>
      </w:r>
      <w:r w:rsidR="003B6085" w:rsidRPr="003B6085">
        <w:t>.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6514"/>
      </w:tblGrid>
      <w:tr w:rsidR="003B6085" w:rsidRPr="003B6085" w14:paraId="741B34F7" w14:textId="77777777" w:rsidTr="003B6085">
        <w:tc>
          <w:tcPr>
            <w:tcW w:w="0" w:type="auto"/>
            <w:hideMark/>
          </w:tcPr>
          <w:p w14:paraId="2CF62E0B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Field</w:t>
            </w:r>
          </w:p>
        </w:tc>
        <w:tc>
          <w:tcPr>
            <w:tcW w:w="6514" w:type="dxa"/>
            <w:hideMark/>
          </w:tcPr>
          <w:p w14:paraId="7B512C3E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</w:p>
        </w:tc>
      </w:tr>
      <w:tr w:rsidR="003B6085" w:rsidRPr="003B6085" w14:paraId="3C2E60D4" w14:textId="77777777" w:rsidTr="003B6085">
        <w:tc>
          <w:tcPr>
            <w:tcW w:w="0" w:type="auto"/>
            <w:hideMark/>
          </w:tcPr>
          <w:p w14:paraId="162361BB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Full Name</w:t>
            </w:r>
          </w:p>
          <w:p w14:paraId="580C36B5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52CBDE0B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6514" w:type="dxa"/>
            <w:hideMark/>
          </w:tcPr>
          <w:p w14:paraId="72121EA4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245A5CC5" w14:textId="77777777" w:rsidTr="003B6085">
        <w:tc>
          <w:tcPr>
            <w:tcW w:w="0" w:type="auto"/>
            <w:hideMark/>
          </w:tcPr>
          <w:p w14:paraId="63ED09E0" w14:textId="5A384FAE" w:rsidR="003B6085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</w:t>
            </w:r>
            <w:r w:rsidR="003B6085" w:rsidRPr="003B6085">
              <w:rPr>
                <w:rFonts w:eastAsia="Times New Roman" w:cs="Times New Roman"/>
              </w:rPr>
              <w:t>ob Title</w:t>
            </w:r>
          </w:p>
          <w:p w14:paraId="1865AA59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5A458A8B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6514" w:type="dxa"/>
            <w:hideMark/>
          </w:tcPr>
          <w:p w14:paraId="38E0D50E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6B05FF27" w14:textId="77777777" w:rsidTr="003B6085">
        <w:tc>
          <w:tcPr>
            <w:tcW w:w="0" w:type="auto"/>
            <w:hideMark/>
          </w:tcPr>
          <w:p w14:paraId="0CBFC6B2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Email Address</w:t>
            </w:r>
          </w:p>
          <w:p w14:paraId="5CE41A86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39A5AD82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6514" w:type="dxa"/>
            <w:hideMark/>
          </w:tcPr>
          <w:p w14:paraId="23FE3A0E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4E8A3C7C" w14:textId="77777777" w:rsidTr="003B6085">
        <w:tc>
          <w:tcPr>
            <w:tcW w:w="0" w:type="auto"/>
            <w:hideMark/>
          </w:tcPr>
          <w:p w14:paraId="23D91BCF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Direct Telephone</w:t>
            </w:r>
          </w:p>
          <w:p w14:paraId="1AA0A759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601A73BA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6514" w:type="dxa"/>
            <w:hideMark/>
          </w:tcPr>
          <w:p w14:paraId="71D68A72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283F51AA" w14:textId="3AA64047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202CC0D3" w14:textId="383C1CB7" w:rsidR="003B6085" w:rsidRPr="003B6085" w:rsidRDefault="00170A3D" w:rsidP="00A52F57">
      <w:pPr>
        <w:pStyle w:val="Style2"/>
      </w:pPr>
      <w:r>
        <w:t>4</w:t>
      </w:r>
      <w:r w:rsidR="003B6085" w:rsidRPr="003B6085">
        <w:t xml:space="preserve">. Project </w:t>
      </w:r>
      <w:r w:rsidR="003B6085" w:rsidRPr="00A52F57">
        <w:t>Details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479"/>
        <w:gridCol w:w="1505"/>
        <w:gridCol w:w="1966"/>
        <w:gridCol w:w="1550"/>
      </w:tblGrid>
      <w:tr w:rsidR="002D3698" w:rsidRPr="003B6085" w14:paraId="61847732" w14:textId="77777777" w:rsidTr="000F2C0C">
        <w:tc>
          <w:tcPr>
            <w:tcW w:w="3479" w:type="dxa"/>
            <w:hideMark/>
          </w:tcPr>
          <w:p w14:paraId="6FEE1EDD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Field</w:t>
            </w:r>
          </w:p>
        </w:tc>
        <w:tc>
          <w:tcPr>
            <w:tcW w:w="5021" w:type="dxa"/>
            <w:gridSpan w:val="3"/>
            <w:hideMark/>
          </w:tcPr>
          <w:p w14:paraId="1D22F7AD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</w:p>
        </w:tc>
      </w:tr>
      <w:tr w:rsidR="002D3698" w:rsidRPr="003B6085" w14:paraId="196967A7" w14:textId="77777777" w:rsidTr="000F2C0C">
        <w:tc>
          <w:tcPr>
            <w:tcW w:w="3479" w:type="dxa"/>
            <w:hideMark/>
          </w:tcPr>
          <w:p w14:paraId="31DDA0B7" w14:textId="27E46854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Vessel Application</w:t>
            </w:r>
            <w:r w:rsidR="008F4FBB">
              <w:t xml:space="preserve"> </w:t>
            </w:r>
            <w:r w:rsidR="008F4FBB" w:rsidRPr="008F4FBB">
              <w:rPr>
                <w:rFonts w:eastAsia="Times New Roman" w:cs="Times New Roman"/>
              </w:rPr>
              <w:t>(e.g. Patrol, CTV, Tug, Yacht)</w:t>
            </w:r>
          </w:p>
        </w:tc>
        <w:tc>
          <w:tcPr>
            <w:tcW w:w="5021" w:type="dxa"/>
            <w:gridSpan w:val="3"/>
          </w:tcPr>
          <w:p w14:paraId="1E6B675F" w14:textId="28F71D36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803B2A" w:rsidRPr="003B6085" w14:paraId="2C399CF6" w14:textId="77777777" w:rsidTr="000F2C0C">
        <w:tc>
          <w:tcPr>
            <w:tcW w:w="3479" w:type="dxa"/>
            <w:hideMark/>
          </w:tcPr>
          <w:p w14:paraId="7BBA37B9" w14:textId="77777777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Project Type</w:t>
            </w:r>
          </w:p>
        </w:tc>
        <w:tc>
          <w:tcPr>
            <w:tcW w:w="1505" w:type="dxa"/>
            <w:hideMark/>
          </w:tcPr>
          <w:p w14:paraId="1386665E" w14:textId="44245798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</w:t>
            </w:r>
            <w:r w:rsidR="008F4FBB" w:rsidRPr="003B6085">
              <w:rPr>
                <w:rFonts w:eastAsia="Times New Roman" w:cs="Times New Roman"/>
              </w:rPr>
              <w:t>New build</w:t>
            </w:r>
          </w:p>
        </w:tc>
        <w:tc>
          <w:tcPr>
            <w:tcW w:w="1966" w:type="dxa"/>
          </w:tcPr>
          <w:p w14:paraId="2611DBF9" w14:textId="43F4B952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Re-power</w:t>
            </w:r>
            <w:r w:rsidRPr="003B6085">
              <w:rPr>
                <w:rFonts w:eastAsia="Times New Roman" w:cs="Times New Roman"/>
              </w:rPr>
              <w:t> </w:t>
            </w:r>
            <w:r w:rsidRPr="003B6085">
              <w:rPr>
                <w:rFonts w:eastAsia="Times New Roman" w:cs="Times New Roman"/>
              </w:rPr>
              <w:t> </w:t>
            </w:r>
          </w:p>
        </w:tc>
        <w:tc>
          <w:tcPr>
            <w:tcW w:w="1550" w:type="dxa"/>
          </w:tcPr>
          <w:p w14:paraId="31F8AE0B" w14:textId="13FB4365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>
              <w:rPr>
                <w:rFonts w:eastAsia="Times New Roman" w:cs="Segoe UI Symbol"/>
              </w:rPr>
              <w:t xml:space="preserve"> </w:t>
            </w:r>
            <w:r>
              <w:rPr>
                <w:rFonts w:eastAsia="Times New Roman" w:cs="Times New Roman"/>
              </w:rPr>
              <w:t xml:space="preserve">Retrofit   </w:t>
            </w:r>
          </w:p>
        </w:tc>
      </w:tr>
      <w:tr w:rsidR="000F2C0C" w:rsidRPr="003B6085" w14:paraId="5903263D" w14:textId="77777777" w:rsidTr="000F2C0C">
        <w:trPr>
          <w:trHeight w:val="438"/>
        </w:trPr>
        <w:tc>
          <w:tcPr>
            <w:tcW w:w="3479" w:type="dxa"/>
            <w:vMerge w:val="restart"/>
          </w:tcPr>
          <w:p w14:paraId="05E4C97F" w14:textId="5A50D977" w:rsidR="000F2C0C" w:rsidRDefault="000F2C0C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Existing Gearboxes </w:t>
            </w:r>
          </w:p>
          <w:p w14:paraId="3397F178" w14:textId="5ABA1B9D" w:rsidR="000F2C0C" w:rsidRPr="003B6085" w:rsidRDefault="000F2C0C" w:rsidP="000F2C0C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Make &amp; Model (Nameplate image must be supplied)</w:t>
            </w:r>
          </w:p>
        </w:tc>
        <w:tc>
          <w:tcPr>
            <w:tcW w:w="1505" w:type="dxa"/>
          </w:tcPr>
          <w:p w14:paraId="7C5824F5" w14:textId="77777777" w:rsidR="000F2C0C" w:rsidRPr="003B6085" w:rsidRDefault="000F2C0C" w:rsidP="000F2C0C">
            <w:pPr>
              <w:spacing w:before="0" w:beforeAutospacing="0" w:after="0" w:afterAutospacing="0"/>
              <w:jc w:val="right"/>
              <w:rPr>
                <w:rFonts w:eastAsia="Times New Roman" w:cs="Segoe UI Symbol"/>
              </w:rPr>
            </w:pPr>
            <w:r>
              <w:rPr>
                <w:rFonts w:eastAsia="Times New Roman" w:cs="Segoe UI Symbol"/>
              </w:rPr>
              <w:t>Make</w:t>
            </w:r>
          </w:p>
        </w:tc>
        <w:tc>
          <w:tcPr>
            <w:tcW w:w="3516" w:type="dxa"/>
            <w:gridSpan w:val="2"/>
          </w:tcPr>
          <w:p w14:paraId="67C0582A" w14:textId="6DE4C4A0" w:rsidR="000F2C0C" w:rsidRPr="003B6085" w:rsidRDefault="000F2C0C" w:rsidP="003B6085">
            <w:pPr>
              <w:spacing w:before="0" w:beforeAutospacing="0" w:after="0" w:afterAutospacing="0"/>
              <w:rPr>
                <w:rFonts w:eastAsia="Times New Roman" w:cs="Segoe UI Symbol"/>
              </w:rPr>
            </w:pPr>
          </w:p>
        </w:tc>
      </w:tr>
      <w:tr w:rsidR="000F2C0C" w:rsidRPr="003B6085" w14:paraId="70DE6DDD" w14:textId="77777777" w:rsidTr="000F2C0C">
        <w:trPr>
          <w:trHeight w:val="438"/>
        </w:trPr>
        <w:tc>
          <w:tcPr>
            <w:tcW w:w="3479" w:type="dxa"/>
            <w:vMerge/>
          </w:tcPr>
          <w:p w14:paraId="54368C64" w14:textId="77777777" w:rsidR="000F2C0C" w:rsidRDefault="000F2C0C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1505" w:type="dxa"/>
          </w:tcPr>
          <w:p w14:paraId="4F432E52" w14:textId="4DA4CF0F" w:rsidR="000F2C0C" w:rsidRDefault="000F2C0C" w:rsidP="000F2C0C">
            <w:pPr>
              <w:spacing w:before="0" w:beforeAutospacing="0" w:after="0" w:afterAutospacing="0"/>
              <w:jc w:val="right"/>
              <w:rPr>
                <w:rFonts w:eastAsia="Times New Roman" w:cs="Segoe UI Symbol"/>
              </w:rPr>
            </w:pPr>
            <w:r>
              <w:rPr>
                <w:rFonts w:eastAsia="Times New Roman" w:cs="Segoe UI Symbol"/>
              </w:rPr>
              <w:t>Model</w:t>
            </w:r>
          </w:p>
        </w:tc>
        <w:tc>
          <w:tcPr>
            <w:tcW w:w="3516" w:type="dxa"/>
            <w:gridSpan w:val="2"/>
          </w:tcPr>
          <w:p w14:paraId="4BB4C460" w14:textId="4BDF4411" w:rsidR="000F2C0C" w:rsidRDefault="000F2C0C" w:rsidP="003B6085">
            <w:pPr>
              <w:spacing w:before="0" w:beforeAutospacing="0" w:after="0" w:afterAutospacing="0"/>
              <w:rPr>
                <w:rFonts w:eastAsia="Times New Roman" w:cs="Segoe UI Symbol"/>
              </w:rPr>
            </w:pPr>
          </w:p>
        </w:tc>
      </w:tr>
      <w:tr w:rsidR="00803B2A" w:rsidRPr="003B6085" w14:paraId="69C6F576" w14:textId="77777777" w:rsidTr="000F2C0C">
        <w:trPr>
          <w:trHeight w:val="294"/>
        </w:trPr>
        <w:tc>
          <w:tcPr>
            <w:tcW w:w="3479" w:type="dxa"/>
            <w:vMerge w:val="restart"/>
            <w:hideMark/>
          </w:tcPr>
          <w:p w14:paraId="39474F5A" w14:textId="77777777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lastRenderedPageBreak/>
              <w:t>End Use</w:t>
            </w:r>
          </w:p>
        </w:tc>
        <w:tc>
          <w:tcPr>
            <w:tcW w:w="1505" w:type="dxa"/>
            <w:hideMark/>
          </w:tcPr>
          <w:p w14:paraId="5E7B91DD" w14:textId="2287C9BD" w:rsidR="002D3698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="00803B2A">
              <w:rPr>
                <w:rFonts w:eastAsia="Times New Roman" w:cs="Segoe UI Symbol"/>
              </w:rPr>
              <w:t xml:space="preserve"> Defence</w:t>
            </w:r>
            <w:r w:rsidRPr="003B6085">
              <w:rPr>
                <w:rFonts w:eastAsia="Times New Roman" w:cs="Times New Roman"/>
              </w:rPr>
              <w:t xml:space="preserve">  </w:t>
            </w:r>
            <w:r w:rsidRPr="003B6085">
              <w:rPr>
                <w:rFonts w:eastAsia="Times New Roman" w:cs="Times New Roman"/>
              </w:rPr>
              <w:t> </w:t>
            </w:r>
            <w:r w:rsidRPr="003B6085">
              <w:rPr>
                <w:rFonts w:eastAsia="Times New Roman" w:cs="Times New Roman"/>
              </w:rPr>
              <w:t> </w:t>
            </w:r>
            <w:r w:rsidRPr="003B6085">
              <w:rPr>
                <w:rFonts w:eastAsia="Times New Roman" w:cs="Times New Roman"/>
              </w:rPr>
              <w:t> </w:t>
            </w:r>
            <w:r w:rsidRPr="003B6085">
              <w:rPr>
                <w:rFonts w:eastAsia="Times New Roman" w:cs="Times New Roman"/>
              </w:rPr>
              <w:t> </w:t>
            </w:r>
          </w:p>
        </w:tc>
        <w:tc>
          <w:tcPr>
            <w:tcW w:w="1966" w:type="dxa"/>
          </w:tcPr>
          <w:p w14:paraId="5AE12DD5" w14:textId="144B8BF1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</w:t>
            </w:r>
            <w:r w:rsidR="00803B2A">
              <w:rPr>
                <w:rFonts w:eastAsia="Times New Roman" w:cs="Times New Roman"/>
              </w:rPr>
              <w:t xml:space="preserve">Civil Defence </w:t>
            </w:r>
          </w:p>
        </w:tc>
        <w:tc>
          <w:tcPr>
            <w:tcW w:w="1550" w:type="dxa"/>
          </w:tcPr>
          <w:p w14:paraId="7FBBFC32" w14:textId="0A44F46E" w:rsidR="002D3698" w:rsidRPr="003B6085" w:rsidRDefault="002D369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="00803B2A">
              <w:t xml:space="preserve"> </w:t>
            </w:r>
            <w:r w:rsidR="00803B2A" w:rsidRPr="00803B2A">
              <w:t>Government</w:t>
            </w:r>
            <w:r w:rsidR="00803B2A">
              <w:t xml:space="preserve"> Organisation</w:t>
            </w:r>
          </w:p>
        </w:tc>
      </w:tr>
      <w:tr w:rsidR="00803B2A" w:rsidRPr="003B6085" w14:paraId="679CDF03" w14:textId="77777777" w:rsidTr="000F2C0C">
        <w:trPr>
          <w:trHeight w:val="294"/>
        </w:trPr>
        <w:tc>
          <w:tcPr>
            <w:tcW w:w="3479" w:type="dxa"/>
            <w:vMerge/>
          </w:tcPr>
          <w:p w14:paraId="7E495594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1505" w:type="dxa"/>
          </w:tcPr>
          <w:p w14:paraId="3F0872D5" w14:textId="1F836B2D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Segoe UI Symbol"/>
              </w:rPr>
            </w:pPr>
            <w:r w:rsidRPr="003B6085">
              <w:rPr>
                <w:rFonts w:eastAsia="Times New Roman" w:cs="Segoe UI Symbol"/>
              </w:rPr>
              <w:t>☐</w:t>
            </w:r>
            <w:r>
              <w:rPr>
                <w:rFonts w:eastAsia="Times New Roman" w:cs="Segoe UI Symbol"/>
              </w:rPr>
              <w:t xml:space="preserve"> Commercial Company</w:t>
            </w:r>
          </w:p>
        </w:tc>
        <w:tc>
          <w:tcPr>
            <w:tcW w:w="1966" w:type="dxa"/>
          </w:tcPr>
          <w:p w14:paraId="422A20AF" w14:textId="4AC93986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Segoe UI Symbol"/>
              </w:rPr>
            </w:pPr>
            <w:r w:rsidRPr="003B6085">
              <w:rPr>
                <w:rFonts w:eastAsia="Times New Roman" w:cs="Segoe UI Symbol"/>
              </w:rPr>
              <w:t>☐</w:t>
            </w:r>
            <w:r>
              <w:rPr>
                <w:rFonts w:eastAsia="Times New Roman" w:cs="Segoe UI Symbol"/>
              </w:rPr>
              <w:t xml:space="preserve"> Private</w:t>
            </w:r>
          </w:p>
        </w:tc>
        <w:tc>
          <w:tcPr>
            <w:tcW w:w="1550" w:type="dxa"/>
          </w:tcPr>
          <w:p w14:paraId="5E6519D5" w14:textId="472DB1BD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Segoe UI Symbol"/>
              </w:rPr>
            </w:pPr>
          </w:p>
        </w:tc>
      </w:tr>
      <w:tr w:rsidR="008F4FBB" w:rsidRPr="003B6085" w14:paraId="427876DD" w14:textId="77777777" w:rsidTr="000F2C0C">
        <w:tc>
          <w:tcPr>
            <w:tcW w:w="3479" w:type="dxa"/>
            <w:hideMark/>
          </w:tcPr>
          <w:p w14:paraId="10C38DE8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Vessel Flag State</w:t>
            </w:r>
          </w:p>
        </w:tc>
        <w:tc>
          <w:tcPr>
            <w:tcW w:w="5021" w:type="dxa"/>
            <w:gridSpan w:val="3"/>
            <w:hideMark/>
          </w:tcPr>
          <w:p w14:paraId="3927AF2F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8F4FBB" w:rsidRPr="003B6085" w14:paraId="5FE80055" w14:textId="77777777" w:rsidTr="000F2C0C">
        <w:tc>
          <w:tcPr>
            <w:tcW w:w="3479" w:type="dxa"/>
            <w:hideMark/>
          </w:tcPr>
          <w:p w14:paraId="2274DF7E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Country of Final Delivery</w:t>
            </w:r>
          </w:p>
        </w:tc>
        <w:tc>
          <w:tcPr>
            <w:tcW w:w="5021" w:type="dxa"/>
            <w:gridSpan w:val="3"/>
            <w:hideMark/>
          </w:tcPr>
          <w:p w14:paraId="78AEAB21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8F4FBB" w:rsidRPr="003B6085" w14:paraId="71012FB7" w14:textId="77777777" w:rsidTr="000F2C0C">
        <w:tc>
          <w:tcPr>
            <w:tcW w:w="3479" w:type="dxa"/>
            <w:hideMark/>
          </w:tcPr>
          <w:p w14:paraId="626193B8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Port of Delivery (if known)</w:t>
            </w:r>
          </w:p>
        </w:tc>
        <w:tc>
          <w:tcPr>
            <w:tcW w:w="5021" w:type="dxa"/>
            <w:gridSpan w:val="3"/>
            <w:hideMark/>
          </w:tcPr>
          <w:p w14:paraId="546CE7B0" w14:textId="77777777" w:rsidR="00803B2A" w:rsidRPr="003B6085" w:rsidRDefault="00803B2A" w:rsidP="00803B2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55906515" w14:textId="1988DE4D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22B1D164" w14:textId="77777777" w:rsidR="00C343B4" w:rsidRDefault="00C343B4">
      <w:pPr>
        <w:spacing w:before="0" w:beforeAutospacing="0" w:after="200" w:afterAutospacing="0" w:line="276" w:lineRule="auto"/>
        <w:rPr>
          <w:rFonts w:eastAsiaTheme="majorEastAsia" w:cstheme="majorBidi"/>
          <w:b/>
          <w:bCs/>
          <w:color w:val="1F497D" w:themeColor="text2"/>
          <w:sz w:val="32"/>
          <w:szCs w:val="28"/>
        </w:rPr>
      </w:pPr>
      <w:r>
        <w:br w:type="page"/>
      </w:r>
    </w:p>
    <w:p w14:paraId="1F82BC29" w14:textId="0E45B15C" w:rsidR="003B6085" w:rsidRPr="003B6085" w:rsidRDefault="00170A3D" w:rsidP="00170A3D">
      <w:pPr>
        <w:pStyle w:val="Style2"/>
      </w:pPr>
      <w:r>
        <w:lastRenderedPageBreak/>
        <w:t xml:space="preserve">5. </w:t>
      </w:r>
      <w:r w:rsidR="003B6085" w:rsidRPr="003B6085">
        <w:t>Product Use &amp; Operation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673"/>
        <w:gridCol w:w="3969"/>
      </w:tblGrid>
      <w:tr w:rsidR="003B6085" w:rsidRPr="003B6085" w14:paraId="23014DA7" w14:textId="77777777" w:rsidTr="00686D78">
        <w:tc>
          <w:tcPr>
            <w:tcW w:w="4673" w:type="dxa"/>
            <w:hideMark/>
          </w:tcPr>
          <w:p w14:paraId="75792916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Field</w:t>
            </w:r>
          </w:p>
        </w:tc>
        <w:tc>
          <w:tcPr>
            <w:tcW w:w="3969" w:type="dxa"/>
            <w:hideMark/>
          </w:tcPr>
          <w:p w14:paraId="442A3A09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</w:p>
        </w:tc>
      </w:tr>
      <w:tr w:rsidR="003B6085" w:rsidRPr="003B6085" w14:paraId="41412C43" w14:textId="77777777" w:rsidTr="00686D78">
        <w:tc>
          <w:tcPr>
            <w:tcW w:w="4673" w:type="dxa"/>
            <w:hideMark/>
          </w:tcPr>
          <w:p w14:paraId="09963D88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Intended Use of Equipment</w:t>
            </w:r>
          </w:p>
          <w:p w14:paraId="11EEBB81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040CC61B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hideMark/>
          </w:tcPr>
          <w:p w14:paraId="7918A364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026FED86" w14:textId="77777777" w:rsidTr="00686D78">
        <w:tc>
          <w:tcPr>
            <w:tcW w:w="4673" w:type="dxa"/>
            <w:hideMark/>
          </w:tcPr>
          <w:p w14:paraId="5249CE5F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Estimated Annual Operating Hours</w:t>
            </w:r>
          </w:p>
          <w:p w14:paraId="131017E4" w14:textId="77777777" w:rsidR="007940E2" w:rsidRDefault="007940E2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7C4BE6C5" w14:textId="77777777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hideMark/>
          </w:tcPr>
          <w:p w14:paraId="06E10B02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1F3FFEC5" w14:textId="77777777" w:rsidTr="00686D78">
        <w:tc>
          <w:tcPr>
            <w:tcW w:w="4673" w:type="dxa"/>
            <w:hideMark/>
          </w:tcPr>
          <w:p w14:paraId="43D3AF27" w14:textId="77777777" w:rsidR="003B6085" w:rsidRDefault="003B6085" w:rsidP="00686D78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 xml:space="preserve">Engine </w:t>
            </w:r>
            <w:r w:rsidR="00686D78">
              <w:rPr>
                <w:rFonts w:eastAsia="Times New Roman" w:cs="Times New Roman"/>
              </w:rPr>
              <w:t>M</w:t>
            </w:r>
            <w:r w:rsidRPr="003B6085">
              <w:rPr>
                <w:rFonts w:eastAsia="Times New Roman" w:cs="Times New Roman"/>
              </w:rPr>
              <w:t>ake</w:t>
            </w:r>
          </w:p>
          <w:p w14:paraId="4F450BC0" w14:textId="77777777" w:rsidR="007940E2" w:rsidRDefault="007940E2" w:rsidP="00686D78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14:paraId="1AF7DE16" w14:textId="6D946F80" w:rsidR="00C343B4" w:rsidRPr="003B6085" w:rsidRDefault="00C343B4" w:rsidP="00686D78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hideMark/>
          </w:tcPr>
          <w:p w14:paraId="320FB282" w14:textId="77777777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686D78" w:rsidRPr="003B6085" w14:paraId="2AAE7306" w14:textId="77777777" w:rsidTr="00686D78">
        <w:tc>
          <w:tcPr>
            <w:tcW w:w="4673" w:type="dxa"/>
          </w:tcPr>
          <w:p w14:paraId="517771BA" w14:textId="77777777" w:rsidR="00686D78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Engine Model</w:t>
            </w:r>
          </w:p>
          <w:p w14:paraId="284BD65B" w14:textId="698907E4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</w:tcPr>
          <w:p w14:paraId="006B2D1D" w14:textId="77777777" w:rsidR="00686D78" w:rsidRPr="003B6085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686D78" w:rsidRPr="003B6085" w14:paraId="61106D65" w14:textId="77777777" w:rsidTr="00686D78">
        <w:tc>
          <w:tcPr>
            <w:tcW w:w="4673" w:type="dxa"/>
          </w:tcPr>
          <w:p w14:paraId="781F80FC" w14:textId="77777777" w:rsidR="00686D78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Engine Peak Power (kW)</w:t>
            </w:r>
          </w:p>
          <w:p w14:paraId="0257D557" w14:textId="31C61235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</w:tcPr>
          <w:p w14:paraId="7EA0274B" w14:textId="77777777" w:rsidR="00686D78" w:rsidRPr="003B6085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686D78" w:rsidRPr="003B6085" w14:paraId="10D6FE97" w14:textId="77777777" w:rsidTr="00686D78">
        <w:tc>
          <w:tcPr>
            <w:tcW w:w="4673" w:type="dxa"/>
          </w:tcPr>
          <w:p w14:paraId="19715B5C" w14:textId="77777777" w:rsidR="00686D78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Engine Max Speed (rpm)</w:t>
            </w:r>
          </w:p>
          <w:p w14:paraId="64CBEF1F" w14:textId="36A22DEA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</w:tcPr>
          <w:p w14:paraId="7EA1661A" w14:textId="77777777" w:rsidR="00686D78" w:rsidRPr="003B6085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686D78" w:rsidRPr="003B6085" w14:paraId="3C1FBC12" w14:textId="77777777" w:rsidTr="00686D78">
        <w:tc>
          <w:tcPr>
            <w:tcW w:w="4673" w:type="dxa"/>
          </w:tcPr>
          <w:p w14:paraId="72F8361E" w14:textId="77777777" w:rsidR="00686D78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Engine Peak Torque (Nm)</w:t>
            </w:r>
          </w:p>
          <w:p w14:paraId="0AF3FEA4" w14:textId="6B5D7140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</w:tcPr>
          <w:p w14:paraId="4D7C7EF8" w14:textId="77777777" w:rsidR="00686D78" w:rsidRPr="003B6085" w:rsidRDefault="00686D78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6B843E32" w14:textId="77777777" w:rsidTr="00686D78">
        <w:tc>
          <w:tcPr>
            <w:tcW w:w="4673" w:type="dxa"/>
            <w:hideMark/>
          </w:tcPr>
          <w:p w14:paraId="57BB838E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Is the Vessel Classed?</w:t>
            </w:r>
            <w:r>
              <w:t xml:space="preserve"> (</w:t>
            </w:r>
            <w:r w:rsidRPr="003B6085">
              <w:rPr>
                <w:rFonts w:eastAsia="Times New Roman" w:cs="Times New Roman"/>
              </w:rPr>
              <w:t>Yes / No</w:t>
            </w:r>
            <w:r>
              <w:rPr>
                <w:rFonts w:eastAsia="Times New Roman" w:cs="Times New Roman"/>
              </w:rPr>
              <w:t>)</w:t>
            </w:r>
          </w:p>
          <w:p w14:paraId="751D815D" w14:textId="0BF15F6E" w:rsidR="00C343B4" w:rsidRPr="003B6085" w:rsidRDefault="00C343B4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  <w:tc>
          <w:tcPr>
            <w:tcW w:w="3969" w:type="dxa"/>
            <w:hideMark/>
          </w:tcPr>
          <w:p w14:paraId="07F8B6AA" w14:textId="4D03C88B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5F1F107D" w14:textId="77777777" w:rsidTr="00686D78">
        <w:tc>
          <w:tcPr>
            <w:tcW w:w="4673" w:type="dxa"/>
            <w:hideMark/>
          </w:tcPr>
          <w:p w14:paraId="71370B2D" w14:textId="77777777" w:rsid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Classification Society</w:t>
            </w:r>
          </w:p>
          <w:p w14:paraId="4B52E4F9" w14:textId="67B4C03F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(e.g. Lloyd’s Register, DNV, RINA, Bureau Veritas, ABS, etc.)</w:t>
            </w:r>
          </w:p>
        </w:tc>
        <w:tc>
          <w:tcPr>
            <w:tcW w:w="3969" w:type="dxa"/>
            <w:hideMark/>
          </w:tcPr>
          <w:p w14:paraId="4626F202" w14:textId="66302614" w:rsidR="003B6085" w:rsidRPr="003B6085" w:rsidRDefault="003B6085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45C87C7A" w14:textId="4185D88D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375C31D5" w14:textId="19AB2110" w:rsidR="003B6085" w:rsidRPr="00D2083B" w:rsidRDefault="00170A3D" w:rsidP="00D2083B">
      <w:pPr>
        <w:pStyle w:val="Style2"/>
        <w:rPr>
          <w:color w:val="365F91" w:themeColor="accent1" w:themeShade="BF"/>
        </w:rPr>
      </w:pPr>
      <w:r>
        <w:br w:type="page"/>
      </w:r>
      <w:r>
        <w:lastRenderedPageBreak/>
        <w:t>6</w:t>
      </w:r>
      <w:r w:rsidR="003B6085" w:rsidRPr="003B6085">
        <w:t>. Duty Classification (ZF Marine Requirement)</w:t>
      </w:r>
    </w:p>
    <w:p w14:paraId="66F0863A" w14:textId="77777777" w:rsidR="003B6085" w:rsidRPr="003B6085" w:rsidRDefault="003B6085" w:rsidP="003B6085">
      <w:pPr>
        <w:rPr>
          <w:rFonts w:eastAsia="Times New Roman" w:cs="Times New Roman"/>
        </w:rPr>
      </w:pPr>
      <w:r w:rsidRPr="003B6085">
        <w:rPr>
          <w:rFonts w:eastAsia="Times New Roman" w:cs="Times New Roman"/>
          <w:i/>
          <w:iCs/>
        </w:rPr>
        <w:t>Please select the appropriate duty rating based on the vessel’s operational profile. This is required for gearbox specification and warranty compliance.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122"/>
        <w:gridCol w:w="4110"/>
        <w:gridCol w:w="2410"/>
      </w:tblGrid>
      <w:tr w:rsidR="009F21AA" w:rsidRPr="003B6085" w14:paraId="5F91B640" w14:textId="528E3186" w:rsidTr="0077792B">
        <w:tc>
          <w:tcPr>
            <w:tcW w:w="2122" w:type="dxa"/>
            <w:hideMark/>
          </w:tcPr>
          <w:p w14:paraId="345A54B5" w14:textId="77777777" w:rsidR="009F21AA" w:rsidRPr="003B6085" w:rsidRDefault="009F21AA" w:rsidP="003B6085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Duty Code</w:t>
            </w:r>
          </w:p>
        </w:tc>
        <w:tc>
          <w:tcPr>
            <w:tcW w:w="4110" w:type="dxa"/>
            <w:hideMark/>
          </w:tcPr>
          <w:p w14:paraId="08708457" w14:textId="77777777" w:rsidR="009F21AA" w:rsidRPr="003B6085" w:rsidRDefault="009F21AA" w:rsidP="003B6085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Definition</w:t>
            </w:r>
          </w:p>
        </w:tc>
        <w:tc>
          <w:tcPr>
            <w:tcW w:w="2410" w:type="dxa"/>
          </w:tcPr>
          <w:p w14:paraId="340ECD6D" w14:textId="38A08A31" w:rsidR="009F21AA" w:rsidRPr="003B6085" w:rsidRDefault="009574E6" w:rsidP="003B6085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Select One</w:t>
            </w:r>
          </w:p>
        </w:tc>
      </w:tr>
      <w:tr w:rsidR="009F21AA" w:rsidRPr="003B6085" w14:paraId="5A3EB726" w14:textId="3BD4ADA9" w:rsidTr="0077792B">
        <w:tc>
          <w:tcPr>
            <w:tcW w:w="2122" w:type="dxa"/>
            <w:hideMark/>
          </w:tcPr>
          <w:p w14:paraId="74099B60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  <w:b/>
                <w:bCs/>
              </w:rPr>
              <w:t>P – Pleasure</w:t>
            </w:r>
          </w:p>
        </w:tc>
        <w:tc>
          <w:tcPr>
            <w:tcW w:w="4110" w:type="dxa"/>
            <w:hideMark/>
          </w:tcPr>
          <w:p w14:paraId="2F9AA1D2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Highly intermittent use with wide variations in engine speed and power. Max 500 hrs/year (300 hrs for mechanical gearboxes). Private, non-commercial leisure vessels only.</w:t>
            </w:r>
          </w:p>
        </w:tc>
        <w:tc>
          <w:tcPr>
            <w:tcW w:w="2410" w:type="dxa"/>
          </w:tcPr>
          <w:p w14:paraId="6916FA78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9F21AA" w:rsidRPr="003B6085" w14:paraId="5007CE5C" w14:textId="4E260AF0" w:rsidTr="0077792B">
        <w:tc>
          <w:tcPr>
            <w:tcW w:w="2122" w:type="dxa"/>
            <w:hideMark/>
          </w:tcPr>
          <w:p w14:paraId="3305200C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  <w:b/>
                <w:bCs/>
              </w:rPr>
              <w:t>L – Light</w:t>
            </w:r>
          </w:p>
        </w:tc>
        <w:tc>
          <w:tcPr>
            <w:tcW w:w="4110" w:type="dxa"/>
            <w:hideMark/>
          </w:tcPr>
          <w:p w14:paraId="66AB2DC5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Intermittent operation with large variations in power. Max 2,500 hrs/year (2,000 hrs for small hydraulic gearboxes). Charter, leisure, or government use; planing/semi-displacement hulls.</w:t>
            </w:r>
          </w:p>
        </w:tc>
        <w:tc>
          <w:tcPr>
            <w:tcW w:w="2410" w:type="dxa"/>
          </w:tcPr>
          <w:p w14:paraId="247E74C0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9F21AA" w:rsidRPr="003B6085" w14:paraId="1274E10C" w14:textId="45232767" w:rsidTr="0077792B">
        <w:tc>
          <w:tcPr>
            <w:tcW w:w="2122" w:type="dxa"/>
            <w:hideMark/>
          </w:tcPr>
          <w:p w14:paraId="5684798F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  <w:b/>
                <w:bCs/>
              </w:rPr>
              <w:t>M – Medium</w:t>
            </w:r>
          </w:p>
        </w:tc>
        <w:tc>
          <w:tcPr>
            <w:tcW w:w="4110" w:type="dxa"/>
            <w:hideMark/>
          </w:tcPr>
          <w:p w14:paraId="3338507F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Intermittent operation with moderate variations in power. Max 4,000 hrs/year (3,500 hrs for smaller gearboxes). Commercial use including crew boats or charter vessels.</w:t>
            </w:r>
          </w:p>
        </w:tc>
        <w:tc>
          <w:tcPr>
            <w:tcW w:w="2410" w:type="dxa"/>
          </w:tcPr>
          <w:p w14:paraId="70AB61E6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9F21AA" w:rsidRPr="003B6085" w14:paraId="4F3077A8" w14:textId="3EBA2F28" w:rsidTr="0077792B">
        <w:tc>
          <w:tcPr>
            <w:tcW w:w="2122" w:type="dxa"/>
            <w:hideMark/>
          </w:tcPr>
          <w:p w14:paraId="28EA32B9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  <w:b/>
                <w:bCs/>
              </w:rPr>
              <w:t>C – Continuous</w:t>
            </w:r>
          </w:p>
        </w:tc>
        <w:tc>
          <w:tcPr>
            <w:tcW w:w="4110" w:type="dxa"/>
            <w:hideMark/>
          </w:tcPr>
          <w:p w14:paraId="3BA8A0E0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Constant operation at steady power and speed. Unlimited hours. Heavy-duty commercial applications with displacement hulls.</w:t>
            </w:r>
          </w:p>
        </w:tc>
        <w:tc>
          <w:tcPr>
            <w:tcW w:w="2410" w:type="dxa"/>
          </w:tcPr>
          <w:p w14:paraId="07AFF2F1" w14:textId="77777777" w:rsidR="009F21AA" w:rsidRPr="003B6085" w:rsidRDefault="009F21AA" w:rsidP="003B6085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5CF88098" w14:textId="24473DD1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11A02CC4" w14:textId="71E50068" w:rsidR="00AF0330" w:rsidRPr="00A333CE" w:rsidRDefault="00B42D62">
      <w:pPr>
        <w:spacing w:before="0" w:beforeAutospacing="0" w:after="200" w:afterAutospacing="0" w:line="276" w:lineRule="auto"/>
        <w:rPr>
          <w:rFonts w:eastAsia="Times New Roman" w:cs="Times New Roman"/>
          <w:i/>
          <w:iCs/>
        </w:rPr>
      </w:pPr>
      <w:r w:rsidRPr="00A333CE">
        <w:rPr>
          <w:i/>
          <w:iCs/>
        </w:rPr>
        <w:t>Note: Duty classification is subject to ZF engineering review and final approval.</w:t>
      </w:r>
    </w:p>
    <w:p w14:paraId="0BB62D44" w14:textId="77777777" w:rsidR="00B42D62" w:rsidRDefault="00B42D62" w:rsidP="003B6085">
      <w:pPr>
        <w:outlineLvl w:val="2"/>
        <w:rPr>
          <w:rFonts w:eastAsia="Times New Roman" w:cs="Times New Roman"/>
          <w:b/>
          <w:bCs/>
        </w:rPr>
      </w:pPr>
    </w:p>
    <w:p w14:paraId="2C2FE7F5" w14:textId="77777777" w:rsidR="00D2083B" w:rsidRDefault="00D2083B">
      <w:pPr>
        <w:spacing w:before="0" w:beforeAutospacing="0" w:after="200" w:afterAutospacing="0" w:line="276" w:lineRule="auto"/>
        <w:rPr>
          <w:rFonts w:eastAsiaTheme="majorEastAsia" w:cstheme="majorBidi"/>
          <w:b/>
          <w:bCs/>
          <w:color w:val="1F497D" w:themeColor="text2"/>
          <w:sz w:val="32"/>
          <w:szCs w:val="28"/>
        </w:rPr>
      </w:pPr>
      <w:r>
        <w:br w:type="page"/>
      </w:r>
    </w:p>
    <w:p w14:paraId="446A26C1" w14:textId="794D7935" w:rsidR="003B6085" w:rsidRPr="003B6085" w:rsidRDefault="00170A3D" w:rsidP="00170A3D">
      <w:pPr>
        <w:pStyle w:val="Style2"/>
      </w:pPr>
      <w:r>
        <w:lastRenderedPageBreak/>
        <w:t>7</w:t>
      </w:r>
      <w:r w:rsidR="003466B7" w:rsidRPr="003466B7">
        <w:t>.</w:t>
      </w:r>
      <w:r w:rsidR="001F3EB7">
        <w:t xml:space="preserve"> </w:t>
      </w:r>
      <w:r w:rsidR="003B6085" w:rsidRPr="003B6085">
        <w:t>End 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299"/>
        <w:gridCol w:w="2117"/>
        <w:gridCol w:w="1702"/>
      </w:tblGrid>
      <w:tr w:rsidR="00B42D62" w:rsidRPr="003B6085" w14:paraId="0418684F" w14:textId="77777777" w:rsidTr="00803B2A">
        <w:tc>
          <w:tcPr>
            <w:tcW w:w="0" w:type="auto"/>
            <w:hideMark/>
          </w:tcPr>
          <w:p w14:paraId="375D844B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Field</w:t>
            </w:r>
          </w:p>
        </w:tc>
        <w:tc>
          <w:tcPr>
            <w:tcW w:w="0" w:type="auto"/>
            <w:gridSpan w:val="3"/>
            <w:hideMark/>
          </w:tcPr>
          <w:p w14:paraId="19A90458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</w:p>
        </w:tc>
      </w:tr>
      <w:tr w:rsidR="00B42D62" w:rsidRPr="003B6085" w14:paraId="40007E73" w14:textId="77777777" w:rsidTr="00803B2A">
        <w:tc>
          <w:tcPr>
            <w:tcW w:w="0" w:type="auto"/>
            <w:hideMark/>
          </w:tcPr>
          <w:p w14:paraId="376644FD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Name of End User / Owner</w:t>
            </w:r>
          </w:p>
        </w:tc>
        <w:tc>
          <w:tcPr>
            <w:tcW w:w="0" w:type="auto"/>
            <w:gridSpan w:val="3"/>
            <w:hideMark/>
          </w:tcPr>
          <w:p w14:paraId="697170C7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42D62" w:rsidRPr="003B6085" w14:paraId="4CB71535" w14:textId="77777777" w:rsidTr="002E3586">
        <w:tc>
          <w:tcPr>
            <w:tcW w:w="0" w:type="auto"/>
            <w:hideMark/>
          </w:tcPr>
          <w:p w14:paraId="6DFFDACA" w14:textId="77777777" w:rsidR="00803B2A" w:rsidRPr="003B6085" w:rsidRDefault="00803B2A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Entity Type</w:t>
            </w:r>
          </w:p>
        </w:tc>
        <w:tc>
          <w:tcPr>
            <w:tcW w:w="0" w:type="auto"/>
            <w:hideMark/>
          </w:tcPr>
          <w:p w14:paraId="5DD82D24" w14:textId="0FBA71B6" w:rsidR="00803B2A" w:rsidRPr="003B6085" w:rsidRDefault="00803B2A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Government</w:t>
            </w:r>
            <w:r w:rsidR="00B42D62">
              <w:rPr>
                <w:rFonts w:eastAsia="Times New Roman" w:cs="Times New Roman"/>
              </w:rPr>
              <w:t xml:space="preserve"> Organisation</w:t>
            </w:r>
            <w:r w:rsidRPr="003B608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4948ACE6" w14:textId="6D0105E4" w:rsidR="00803B2A" w:rsidRPr="003B6085" w:rsidRDefault="00803B2A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Co</w:t>
            </w:r>
            <w:r w:rsidR="00B42D62">
              <w:rPr>
                <w:rFonts w:eastAsia="Times New Roman" w:cs="Times New Roman"/>
              </w:rPr>
              <w:t>mmercial Company</w:t>
            </w:r>
          </w:p>
        </w:tc>
        <w:tc>
          <w:tcPr>
            <w:tcW w:w="0" w:type="auto"/>
          </w:tcPr>
          <w:p w14:paraId="0B796F7F" w14:textId="75478D1A" w:rsidR="00803B2A" w:rsidRPr="003B6085" w:rsidRDefault="00803B2A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Segoe UI Symbol"/>
              </w:rPr>
              <w:t>☐</w:t>
            </w:r>
            <w:r w:rsidRPr="003B6085">
              <w:rPr>
                <w:rFonts w:eastAsia="Times New Roman" w:cs="Times New Roman"/>
              </w:rPr>
              <w:t xml:space="preserve"> Private</w:t>
            </w:r>
            <w:r w:rsidR="00B42D62">
              <w:rPr>
                <w:rFonts w:eastAsia="Times New Roman" w:cs="Times New Roman"/>
              </w:rPr>
              <w:t xml:space="preserve"> Individual</w:t>
            </w:r>
          </w:p>
        </w:tc>
      </w:tr>
      <w:tr w:rsidR="00B42D62" w:rsidRPr="003B6085" w14:paraId="62CDBE82" w14:textId="77777777" w:rsidTr="00803B2A">
        <w:tc>
          <w:tcPr>
            <w:tcW w:w="0" w:type="auto"/>
            <w:hideMark/>
          </w:tcPr>
          <w:p w14:paraId="26B56354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Country of Operation</w:t>
            </w:r>
          </w:p>
        </w:tc>
        <w:tc>
          <w:tcPr>
            <w:tcW w:w="0" w:type="auto"/>
            <w:gridSpan w:val="3"/>
            <w:hideMark/>
          </w:tcPr>
          <w:p w14:paraId="17B05586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42D62" w:rsidRPr="003B6085" w14:paraId="6846132B" w14:textId="77777777" w:rsidTr="00803B2A">
        <w:tc>
          <w:tcPr>
            <w:tcW w:w="0" w:type="auto"/>
            <w:hideMark/>
          </w:tcPr>
          <w:p w14:paraId="0A127059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Ultimate Beneficial Owner (UBO)</w:t>
            </w:r>
          </w:p>
        </w:tc>
        <w:tc>
          <w:tcPr>
            <w:tcW w:w="0" w:type="auto"/>
            <w:gridSpan w:val="3"/>
            <w:hideMark/>
          </w:tcPr>
          <w:p w14:paraId="006CC820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42D62" w:rsidRPr="003B6085" w14:paraId="34F2C563" w14:textId="77777777" w:rsidTr="00803B2A">
        <w:tc>
          <w:tcPr>
            <w:tcW w:w="0" w:type="auto"/>
            <w:hideMark/>
          </w:tcPr>
          <w:p w14:paraId="635A4484" w14:textId="0A256475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Government Affiliation?</w:t>
            </w:r>
            <w:r w:rsidR="007940E2">
              <w:rPr>
                <w:rFonts w:eastAsia="Times New Roman" w:cs="Times New Roman"/>
              </w:rPr>
              <w:t xml:space="preserve"> (Yes/No)</w:t>
            </w:r>
          </w:p>
        </w:tc>
        <w:tc>
          <w:tcPr>
            <w:tcW w:w="0" w:type="auto"/>
            <w:gridSpan w:val="3"/>
            <w:hideMark/>
          </w:tcPr>
          <w:p w14:paraId="190376D7" w14:textId="25EA9028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570BA9FC" w14:textId="7525063B" w:rsidR="003B6085" w:rsidRPr="003B6085" w:rsidRDefault="00170A3D" w:rsidP="00170A3D">
      <w:pPr>
        <w:pStyle w:val="Style2"/>
      </w:pPr>
      <w:r>
        <w:t>8</w:t>
      </w:r>
      <w:r w:rsidR="003B6085" w:rsidRPr="003B6085">
        <w:t>. Compliance 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9"/>
        <w:gridCol w:w="2071"/>
      </w:tblGrid>
      <w:tr w:rsidR="003B6085" w:rsidRPr="003B6085" w14:paraId="30115D43" w14:textId="77777777" w:rsidTr="00A040DA">
        <w:tc>
          <w:tcPr>
            <w:tcW w:w="0" w:type="auto"/>
            <w:hideMark/>
          </w:tcPr>
          <w:p w14:paraId="75850827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Question</w:t>
            </w:r>
          </w:p>
        </w:tc>
        <w:tc>
          <w:tcPr>
            <w:tcW w:w="0" w:type="auto"/>
            <w:hideMark/>
          </w:tcPr>
          <w:p w14:paraId="0B96B7AF" w14:textId="395A7725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Response</w:t>
            </w:r>
            <w:r w:rsidR="00A040DA">
              <w:rPr>
                <w:rFonts w:eastAsia="Times New Roman" w:cs="Times New Roman"/>
                <w:b/>
                <w:bCs/>
              </w:rPr>
              <w:t xml:space="preserve"> (Yes/No)</w:t>
            </w:r>
          </w:p>
        </w:tc>
      </w:tr>
      <w:tr w:rsidR="003B6085" w:rsidRPr="003B6085" w14:paraId="63984EA7" w14:textId="77777777" w:rsidTr="00A040DA">
        <w:tc>
          <w:tcPr>
            <w:tcW w:w="0" w:type="auto"/>
            <w:hideMark/>
          </w:tcPr>
          <w:p w14:paraId="25339F05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Will the equipment be exported or re-exported?</w:t>
            </w:r>
          </w:p>
        </w:tc>
        <w:tc>
          <w:tcPr>
            <w:tcW w:w="0" w:type="auto"/>
            <w:hideMark/>
          </w:tcPr>
          <w:p w14:paraId="486847D3" w14:textId="6B3CE3E3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3125AB46" w14:textId="77777777" w:rsidTr="00A040DA">
        <w:tc>
          <w:tcPr>
            <w:tcW w:w="0" w:type="auto"/>
            <w:hideMark/>
          </w:tcPr>
          <w:p w14:paraId="650E572C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Will the equipment be used in any restricted, embargoed, or conflict areas?</w:t>
            </w:r>
          </w:p>
        </w:tc>
        <w:tc>
          <w:tcPr>
            <w:tcW w:w="0" w:type="auto"/>
            <w:hideMark/>
          </w:tcPr>
          <w:p w14:paraId="72333282" w14:textId="3DEFCAB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26584075" w14:textId="77777777" w:rsidTr="00A040DA">
        <w:tc>
          <w:tcPr>
            <w:tcW w:w="0" w:type="auto"/>
            <w:hideMark/>
          </w:tcPr>
          <w:p w14:paraId="234FBD21" w14:textId="77777777" w:rsidR="007940E2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 xml:space="preserve">Does the end user appear on any sanctions list </w:t>
            </w:r>
          </w:p>
          <w:p w14:paraId="0D2874A0" w14:textId="578BA542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(UK, EU, US, UN)?</w:t>
            </w:r>
          </w:p>
        </w:tc>
        <w:tc>
          <w:tcPr>
            <w:tcW w:w="0" w:type="auto"/>
            <w:hideMark/>
          </w:tcPr>
          <w:p w14:paraId="640EC995" w14:textId="298DA35E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71C85EF0" w14:textId="77777777" w:rsidTr="00A040DA">
        <w:tc>
          <w:tcPr>
            <w:tcW w:w="0" w:type="auto"/>
            <w:hideMark/>
          </w:tcPr>
          <w:p w14:paraId="22AD8E7D" w14:textId="77777777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Is the buyer or end user involved in military or dual-use applications?</w:t>
            </w:r>
          </w:p>
        </w:tc>
        <w:tc>
          <w:tcPr>
            <w:tcW w:w="0" w:type="auto"/>
            <w:hideMark/>
          </w:tcPr>
          <w:p w14:paraId="77401DE9" w14:textId="00602016" w:rsidR="003B6085" w:rsidRPr="003B6085" w:rsidRDefault="003B6085" w:rsidP="00A040DA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2EEF2196" w14:textId="6E1AE8C1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26E84FD6" w14:textId="79F9AA79" w:rsidR="003B6085" w:rsidRPr="003B6085" w:rsidRDefault="00170A3D" w:rsidP="00170A3D">
      <w:pPr>
        <w:pStyle w:val="Style2"/>
      </w:pPr>
      <w:r>
        <w:t>9</w:t>
      </w:r>
      <w:r w:rsidR="003B6085" w:rsidRPr="003B6085">
        <w:t>. Supporting Documents (Attach)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815"/>
        <w:gridCol w:w="3827"/>
      </w:tblGrid>
      <w:tr w:rsidR="003B6085" w:rsidRPr="003B6085" w14:paraId="5B59F634" w14:textId="77777777" w:rsidTr="00D2083B">
        <w:tc>
          <w:tcPr>
            <w:tcW w:w="4815" w:type="dxa"/>
            <w:hideMark/>
          </w:tcPr>
          <w:p w14:paraId="394B7E23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Document</w:t>
            </w:r>
          </w:p>
        </w:tc>
        <w:tc>
          <w:tcPr>
            <w:tcW w:w="3827" w:type="dxa"/>
            <w:hideMark/>
          </w:tcPr>
          <w:p w14:paraId="2032E3CD" w14:textId="5A858B2B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  <w:b/>
                <w:bCs/>
              </w:rPr>
            </w:pPr>
            <w:r w:rsidRPr="003B6085">
              <w:rPr>
                <w:rFonts w:eastAsia="Times New Roman" w:cs="Times New Roman"/>
                <w:b/>
                <w:bCs/>
              </w:rPr>
              <w:t>Attached (Y</w:t>
            </w:r>
            <w:r w:rsidR="00A040DA">
              <w:rPr>
                <w:rFonts w:eastAsia="Times New Roman" w:cs="Times New Roman"/>
                <w:b/>
                <w:bCs/>
              </w:rPr>
              <w:t>es</w:t>
            </w:r>
            <w:r w:rsidRPr="003B6085">
              <w:rPr>
                <w:rFonts w:eastAsia="Times New Roman" w:cs="Times New Roman"/>
                <w:b/>
                <w:bCs/>
              </w:rPr>
              <w:t>/N</w:t>
            </w:r>
            <w:r w:rsidR="00A040DA">
              <w:rPr>
                <w:rFonts w:eastAsia="Times New Roman" w:cs="Times New Roman"/>
                <w:b/>
                <w:bCs/>
              </w:rPr>
              <w:t>o</w:t>
            </w:r>
            <w:r w:rsidRPr="003B6085">
              <w:rPr>
                <w:rFonts w:eastAsia="Times New Roman" w:cs="Times New Roman"/>
                <w:b/>
                <w:bCs/>
              </w:rPr>
              <w:t>)</w:t>
            </w:r>
          </w:p>
        </w:tc>
      </w:tr>
      <w:tr w:rsidR="003B6085" w:rsidRPr="003B6085" w14:paraId="1A220676" w14:textId="77777777" w:rsidTr="00D2083B">
        <w:tc>
          <w:tcPr>
            <w:tcW w:w="4815" w:type="dxa"/>
            <w:hideMark/>
          </w:tcPr>
          <w:p w14:paraId="254714B7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Company Registration Certificate</w:t>
            </w:r>
          </w:p>
        </w:tc>
        <w:tc>
          <w:tcPr>
            <w:tcW w:w="3827" w:type="dxa"/>
            <w:hideMark/>
          </w:tcPr>
          <w:p w14:paraId="32F27291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3C1389AC" w14:textId="77777777" w:rsidTr="00D2083B">
        <w:tc>
          <w:tcPr>
            <w:tcW w:w="4815" w:type="dxa"/>
            <w:hideMark/>
          </w:tcPr>
          <w:p w14:paraId="265E91EB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End User Statement / Declaration</w:t>
            </w:r>
          </w:p>
        </w:tc>
        <w:tc>
          <w:tcPr>
            <w:tcW w:w="3827" w:type="dxa"/>
            <w:hideMark/>
          </w:tcPr>
          <w:p w14:paraId="1510AEED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391BB382" w14:textId="77777777" w:rsidTr="00D2083B">
        <w:tc>
          <w:tcPr>
            <w:tcW w:w="4815" w:type="dxa"/>
            <w:hideMark/>
          </w:tcPr>
          <w:p w14:paraId="54956193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Purchase Order (if available)</w:t>
            </w:r>
          </w:p>
        </w:tc>
        <w:tc>
          <w:tcPr>
            <w:tcW w:w="3827" w:type="dxa"/>
            <w:hideMark/>
          </w:tcPr>
          <w:p w14:paraId="01CD394B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3B6085" w:rsidRPr="003B6085" w14:paraId="32F71DD2" w14:textId="77777777" w:rsidTr="00D2083B">
        <w:tc>
          <w:tcPr>
            <w:tcW w:w="4815" w:type="dxa"/>
            <w:hideMark/>
          </w:tcPr>
          <w:p w14:paraId="76C26415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 w:rsidRPr="003B6085">
              <w:rPr>
                <w:rFonts w:eastAsia="Times New Roman" w:cs="Times New Roman"/>
              </w:rPr>
              <w:t>Government Licences or Approvals</w:t>
            </w:r>
          </w:p>
        </w:tc>
        <w:tc>
          <w:tcPr>
            <w:tcW w:w="3827" w:type="dxa"/>
            <w:hideMark/>
          </w:tcPr>
          <w:p w14:paraId="1A867304" w14:textId="77777777" w:rsidR="003B6085" w:rsidRPr="003B6085" w:rsidRDefault="003B6085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  <w:tr w:rsidR="00B33839" w:rsidRPr="003B6085" w14:paraId="2FAF6C32" w14:textId="77777777" w:rsidTr="00D2083B">
        <w:tc>
          <w:tcPr>
            <w:tcW w:w="4815" w:type="dxa"/>
          </w:tcPr>
          <w:p w14:paraId="34C45EC0" w14:textId="50EA3C9B" w:rsidR="00B33839" w:rsidRPr="003B6085" w:rsidRDefault="00B33839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Existing Gearbox Nameplate </w:t>
            </w:r>
            <w:r w:rsidR="00D2083B">
              <w:rPr>
                <w:rFonts w:eastAsia="Times New Roman" w:cs="Times New Roman"/>
              </w:rPr>
              <w:t>Image (photo)</w:t>
            </w:r>
          </w:p>
        </w:tc>
        <w:tc>
          <w:tcPr>
            <w:tcW w:w="3827" w:type="dxa"/>
          </w:tcPr>
          <w:p w14:paraId="6C73C091" w14:textId="77777777" w:rsidR="00B33839" w:rsidRPr="003B6085" w:rsidRDefault="00B33839" w:rsidP="007940E2">
            <w:pPr>
              <w:spacing w:before="0" w:beforeAutospacing="0" w:after="0" w:afterAutospacing="0"/>
              <w:rPr>
                <w:rFonts w:eastAsia="Times New Roman" w:cs="Times New Roman"/>
              </w:rPr>
            </w:pPr>
          </w:p>
        </w:tc>
      </w:tr>
    </w:tbl>
    <w:p w14:paraId="4D3FD210" w14:textId="5038D4BA" w:rsidR="003B6085" w:rsidRPr="003B6085" w:rsidRDefault="003B6085" w:rsidP="003B6085">
      <w:pPr>
        <w:spacing w:before="0" w:beforeAutospacing="0" w:after="0" w:afterAutospacing="0"/>
        <w:rPr>
          <w:rFonts w:eastAsia="Times New Roman" w:cs="Times New Roman"/>
        </w:rPr>
      </w:pPr>
    </w:p>
    <w:p w14:paraId="23207D79" w14:textId="77777777" w:rsidR="00AF0330" w:rsidRDefault="00AF0330">
      <w:pPr>
        <w:spacing w:before="0" w:beforeAutospacing="0" w:after="200" w:afterAutospacing="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46A8250" w14:textId="701D0ADC" w:rsidR="003B6085" w:rsidRPr="00170A3D" w:rsidRDefault="00170A3D" w:rsidP="00170A3D">
      <w:pPr>
        <w:pStyle w:val="Style2"/>
      </w:pPr>
      <w:r w:rsidRPr="00170A3D">
        <w:lastRenderedPageBreak/>
        <w:t>10</w:t>
      </w:r>
      <w:r w:rsidR="003B6085" w:rsidRPr="00170A3D">
        <w:t>. Declaration</w:t>
      </w:r>
    </w:p>
    <w:p w14:paraId="7E7F431F" w14:textId="1D423D9F" w:rsidR="00AF0330" w:rsidRDefault="008F4FBB" w:rsidP="003B6085">
      <w:pPr>
        <w:rPr>
          <w:rFonts w:eastAsia="Times New Roman" w:cs="Times New Roman"/>
          <w:b/>
          <w:bCs/>
        </w:rPr>
      </w:pPr>
      <w:r w:rsidRPr="008F4FBB">
        <w:rPr>
          <w:rFonts w:eastAsia="Times New Roman" w:cs="Times New Roman"/>
        </w:rPr>
        <w:t>I declare that the information provided above is true and complete to the best of my knowledge and belief. I confirm that the goods referenced in this application will not be diverted, re-exported, or transferred to any restricted or embargoed destination, person, or entity, in accordance with applicable export control and compliance regulations.</w:t>
      </w:r>
    </w:p>
    <w:p w14:paraId="553AF6E2" w14:textId="77777777" w:rsidR="00170A3D" w:rsidRDefault="00170A3D" w:rsidP="003B6085">
      <w:pPr>
        <w:rPr>
          <w:rFonts w:eastAsia="Times New Roman" w:cs="Times New Roman"/>
          <w:b/>
          <w:bCs/>
        </w:rPr>
      </w:pPr>
    </w:p>
    <w:p w14:paraId="26A0B2B7" w14:textId="419D93C6" w:rsidR="00AF0330" w:rsidRDefault="003B6085" w:rsidP="003B6085">
      <w:pPr>
        <w:rPr>
          <w:rFonts w:eastAsia="Times New Roman" w:cs="Times New Roman"/>
          <w:b/>
          <w:bCs/>
        </w:rPr>
      </w:pPr>
      <w:r w:rsidRPr="003B6085">
        <w:rPr>
          <w:rFonts w:eastAsia="Times New Roman" w:cs="Times New Roman"/>
          <w:b/>
          <w:bCs/>
        </w:rPr>
        <w:t>Signature:</w:t>
      </w:r>
      <w:r w:rsidRPr="003B6085">
        <w:rPr>
          <w:rFonts w:eastAsia="Times New Roman" w:cs="Times New Roman"/>
        </w:rPr>
        <w:t xml:space="preserve"> _________________________</w:t>
      </w:r>
      <w:r w:rsidRPr="003B6085">
        <w:rPr>
          <w:rFonts w:eastAsia="Times New Roman" w:cs="Times New Roman"/>
        </w:rPr>
        <w:br/>
      </w:r>
    </w:p>
    <w:p w14:paraId="334DA9AB" w14:textId="77777777" w:rsidR="00AF0330" w:rsidRDefault="003B6085" w:rsidP="003B6085">
      <w:pPr>
        <w:rPr>
          <w:rFonts w:eastAsia="Times New Roman" w:cs="Times New Roman"/>
          <w:b/>
          <w:bCs/>
        </w:rPr>
      </w:pPr>
      <w:r w:rsidRPr="003B6085">
        <w:rPr>
          <w:rFonts w:eastAsia="Times New Roman" w:cs="Times New Roman"/>
          <w:b/>
          <w:bCs/>
        </w:rPr>
        <w:t>Name:</w:t>
      </w:r>
      <w:r w:rsidRPr="003B6085">
        <w:rPr>
          <w:rFonts w:eastAsia="Times New Roman" w:cs="Times New Roman"/>
        </w:rPr>
        <w:br/>
      </w:r>
    </w:p>
    <w:p w14:paraId="60EC2B8A" w14:textId="77777777" w:rsidR="00AF0330" w:rsidRDefault="003B6085" w:rsidP="003B6085">
      <w:pPr>
        <w:rPr>
          <w:rFonts w:eastAsia="Times New Roman" w:cs="Times New Roman"/>
          <w:b/>
          <w:bCs/>
        </w:rPr>
      </w:pPr>
      <w:r w:rsidRPr="003B6085">
        <w:rPr>
          <w:rFonts w:eastAsia="Times New Roman" w:cs="Times New Roman"/>
          <w:b/>
          <w:bCs/>
        </w:rPr>
        <w:t>Position:</w:t>
      </w:r>
      <w:r w:rsidRPr="003B6085">
        <w:rPr>
          <w:rFonts w:eastAsia="Times New Roman" w:cs="Times New Roman"/>
        </w:rPr>
        <w:br/>
      </w:r>
    </w:p>
    <w:p w14:paraId="54BF62B6" w14:textId="4572D1EC" w:rsidR="003B6085" w:rsidRPr="003B6085" w:rsidRDefault="003B6085" w:rsidP="003B6085">
      <w:pPr>
        <w:rPr>
          <w:rFonts w:eastAsia="Times New Roman" w:cs="Times New Roman"/>
        </w:rPr>
      </w:pPr>
      <w:r w:rsidRPr="003B6085">
        <w:rPr>
          <w:rFonts w:eastAsia="Times New Roman" w:cs="Times New Roman"/>
          <w:b/>
          <w:bCs/>
        </w:rPr>
        <w:t>Date:</w:t>
      </w:r>
    </w:p>
    <w:p w14:paraId="36290830" w14:textId="77777777" w:rsidR="00DB0FB5" w:rsidRDefault="00DB0FB5" w:rsidP="00DB0FB5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453CDEB" w14:textId="77777777" w:rsidR="00DB0FB5" w:rsidRDefault="00DB0FB5" w:rsidP="00DB0FB5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AD4F65E" w14:textId="37544006" w:rsidR="00DB0FB5" w:rsidRPr="00DB0FB5" w:rsidRDefault="00DB0FB5" w:rsidP="00DB0FB5">
      <w:pPr>
        <w:pStyle w:val="Style2"/>
      </w:pPr>
      <w:r w:rsidRPr="00DB0FB5">
        <w:t>1</w:t>
      </w:r>
      <w:r>
        <w:t>1</w:t>
      </w:r>
      <w:r w:rsidRPr="00DB0FB5">
        <w:t>. Internal Approval</w:t>
      </w:r>
    </w:p>
    <w:p w14:paraId="36FC64E1" w14:textId="77777777" w:rsidR="00DB0FB5" w:rsidRPr="00DB0FB5" w:rsidRDefault="00DB0FB5" w:rsidP="00DB0FB5">
      <w:r w:rsidRPr="00DB0FB5">
        <w:t>This document must be reviewed and approved by:</w:t>
      </w:r>
    </w:p>
    <w:p w14:paraId="0BB6DD1D" w14:textId="77777777" w:rsidR="00DB0FB5" w:rsidRPr="00DB0FB5" w:rsidRDefault="00DB0FB5" w:rsidP="00DB0FB5">
      <w:r w:rsidRPr="00DB0FB5">
        <w:rPr>
          <w:b/>
          <w:bCs/>
        </w:rPr>
        <w:t>Laurence Bellamy</w:t>
      </w:r>
      <w:r w:rsidRPr="00DB0FB5">
        <w:br/>
        <w:t>Managing Director</w:t>
      </w:r>
      <w:r w:rsidRPr="00DB0FB5">
        <w:br/>
      </w:r>
      <w:r w:rsidRPr="00DB0FB5">
        <w:rPr>
          <w:b/>
          <w:bCs/>
        </w:rPr>
        <w:t>Bellamys (M&amp;A) Ltd</w:t>
      </w:r>
      <w:r w:rsidRPr="00DB0FB5">
        <w:t xml:space="preserve">, trading as </w:t>
      </w:r>
      <w:r w:rsidRPr="00DB0FB5">
        <w:rPr>
          <w:b/>
          <w:bCs/>
        </w:rPr>
        <w:t>Lancing Marine</w:t>
      </w:r>
    </w:p>
    <w:p w14:paraId="014D5F0E" w14:textId="77777777" w:rsidR="00DB0FB5" w:rsidRPr="00DB0FB5" w:rsidRDefault="00DB0FB5" w:rsidP="00DB0FB5">
      <w:r w:rsidRPr="00DB0FB5">
        <w:t>No quotation or submission to ZF Marine or any third party should be issued based on this form without prior approval.</w:t>
      </w:r>
    </w:p>
    <w:p w14:paraId="51747B5E" w14:textId="77777777" w:rsidR="00972D9F" w:rsidRPr="0086263F" w:rsidRDefault="00972D9F" w:rsidP="00DB0FB5">
      <w:pPr>
        <w:rPr>
          <w:rStyle w:val="Emphasis"/>
          <w:i w:val="0"/>
          <w:iCs w:val="0"/>
        </w:rPr>
      </w:pPr>
    </w:p>
    <w:sectPr w:rsidR="00972D9F" w:rsidRPr="0086263F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A4C9" w14:textId="77777777" w:rsidR="0043668B" w:rsidRDefault="0043668B" w:rsidP="004A08D0">
      <w:r>
        <w:separator/>
      </w:r>
    </w:p>
  </w:endnote>
  <w:endnote w:type="continuationSeparator" w:id="0">
    <w:p w14:paraId="7AF31FF5" w14:textId="77777777" w:rsidR="0043668B" w:rsidRDefault="0043668B" w:rsidP="004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7183" w14:textId="77777777" w:rsidR="00600AFD" w:rsidRDefault="00600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BF38" w14:textId="0F5355F1" w:rsidR="004E1519" w:rsidRPr="004E1519" w:rsidRDefault="00BF247D" w:rsidP="004A08D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9408A7">
      <w:rPr>
        <w:noProof/>
      </w:rPr>
      <w:t>LM-PD-011a_MPD_ZF</w:t>
    </w:r>
    <w:r>
      <w:rPr>
        <w:noProof/>
      </w:rPr>
      <w:fldChar w:fldCharType="end"/>
    </w:r>
    <w:r w:rsidR="004E1519" w:rsidRPr="004E1519">
      <w:rPr>
        <w:noProof/>
      </w:rPr>
      <w:ptab w:relativeTo="margin" w:alignment="center" w:leader="none"/>
    </w:r>
    <w:r w:rsidR="004E1519" w:rsidRPr="004E1519">
      <w:rPr>
        <w:noProof/>
      </w:rPr>
      <w:t xml:space="preserve">Page </w:t>
    </w:r>
    <w:r w:rsidR="004E1519" w:rsidRPr="004E1519">
      <w:rPr>
        <w:noProof/>
      </w:rPr>
      <w:fldChar w:fldCharType="begin"/>
    </w:r>
    <w:r w:rsidR="004E1519" w:rsidRPr="004E1519">
      <w:rPr>
        <w:noProof/>
      </w:rPr>
      <w:instrText xml:space="preserve"> PAGE   \* MERGEFORMAT </w:instrText>
    </w:r>
    <w:r w:rsidR="004E1519" w:rsidRPr="004E1519">
      <w:rPr>
        <w:noProof/>
      </w:rPr>
      <w:fldChar w:fldCharType="separate"/>
    </w:r>
    <w:r w:rsidR="004E1519" w:rsidRPr="004E1519">
      <w:rPr>
        <w:noProof/>
      </w:rPr>
      <w:t>1</w:t>
    </w:r>
    <w:r w:rsidR="004E1519" w:rsidRPr="004E1519">
      <w:rPr>
        <w:noProof/>
      </w:rPr>
      <w:fldChar w:fldCharType="end"/>
    </w:r>
    <w:r w:rsidR="004E1519" w:rsidRPr="004E1519">
      <w:rPr>
        <w:noProof/>
      </w:rPr>
      <w:t xml:space="preserve"> </w:t>
    </w:r>
    <w:r w:rsidR="004E1519" w:rsidRPr="004E1519">
      <w:rPr>
        <w:noProof/>
      </w:rPr>
      <w:ptab w:relativeTo="margin" w:alignment="right" w:leader="none"/>
    </w:r>
    <w:r w:rsidR="004E1519" w:rsidRPr="004E1519">
      <w:rPr>
        <w:noProof/>
      </w:rPr>
      <w:t xml:space="preserve">Revised </w:t>
    </w:r>
    <w:r w:rsidR="009408A7">
      <w:rPr>
        <w:noProof/>
      </w:rPr>
      <w:t>06</w:t>
    </w:r>
    <w:r w:rsidR="004E1519" w:rsidRPr="004E1519">
      <w:rPr>
        <w:noProof/>
      </w:rPr>
      <w:t xml:space="preserve"> </w:t>
    </w:r>
    <w:r w:rsidR="009408A7">
      <w:rPr>
        <w:noProof/>
      </w:rPr>
      <w:t>May</w:t>
    </w:r>
    <w:r w:rsidR="004E1519" w:rsidRPr="004E1519">
      <w:rPr>
        <w:noProof/>
      </w:rPr>
      <w:t xml:space="preserve"> 202</w:t>
    </w:r>
    <w:r w:rsidR="009408A7">
      <w:rPr>
        <w:noProof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FAF2" w14:textId="77777777" w:rsidR="00600AFD" w:rsidRDefault="00600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85B2" w14:textId="77777777" w:rsidR="0043668B" w:rsidRDefault="0043668B" w:rsidP="004A08D0">
      <w:r>
        <w:separator/>
      </w:r>
    </w:p>
  </w:footnote>
  <w:footnote w:type="continuationSeparator" w:id="0">
    <w:p w14:paraId="4E7C8D1E" w14:textId="77777777" w:rsidR="0043668B" w:rsidRDefault="0043668B" w:rsidP="004A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BBB2" w14:textId="77777777" w:rsidR="00600AFD" w:rsidRDefault="00600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7BB0" w14:textId="34D03ECC" w:rsidR="00D34C98" w:rsidRDefault="001827EF" w:rsidP="007E37C8">
    <w:pPr>
      <w:pStyle w:val="Header"/>
      <w:jc w:val="center"/>
    </w:pPr>
    <w:r>
      <w:t xml:space="preserve">Lancing Marine, </w:t>
    </w:r>
    <w:r w:rsidR="00165910" w:rsidRPr="00165910">
      <w:t>Bellamys (M&amp;A)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1B24" w14:textId="77777777" w:rsidR="00600AFD" w:rsidRDefault="0060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9E5C34"/>
    <w:multiLevelType w:val="multilevel"/>
    <w:tmpl w:val="99F4C9A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136240">
    <w:abstractNumId w:val="5"/>
  </w:num>
  <w:num w:numId="2" w16cid:durableId="2013331543">
    <w:abstractNumId w:val="3"/>
  </w:num>
  <w:num w:numId="3" w16cid:durableId="1134442686">
    <w:abstractNumId w:val="2"/>
  </w:num>
  <w:num w:numId="4" w16cid:durableId="1995183747">
    <w:abstractNumId w:val="4"/>
  </w:num>
  <w:num w:numId="5" w16cid:durableId="1077090391">
    <w:abstractNumId w:val="1"/>
  </w:num>
  <w:num w:numId="6" w16cid:durableId="942685775">
    <w:abstractNumId w:val="0"/>
  </w:num>
  <w:num w:numId="7" w16cid:durableId="12531209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69E"/>
    <w:rsid w:val="00017785"/>
    <w:rsid w:val="00034616"/>
    <w:rsid w:val="000361F2"/>
    <w:rsid w:val="00050476"/>
    <w:rsid w:val="0006063C"/>
    <w:rsid w:val="000674D0"/>
    <w:rsid w:val="00093A20"/>
    <w:rsid w:val="000F2C0C"/>
    <w:rsid w:val="00134912"/>
    <w:rsid w:val="0014502F"/>
    <w:rsid w:val="0015074B"/>
    <w:rsid w:val="00160980"/>
    <w:rsid w:val="00165910"/>
    <w:rsid w:val="00170A3D"/>
    <w:rsid w:val="001827EF"/>
    <w:rsid w:val="001D143F"/>
    <w:rsid w:val="001D2DBB"/>
    <w:rsid w:val="001E4C95"/>
    <w:rsid w:val="001F3EB7"/>
    <w:rsid w:val="00233A2F"/>
    <w:rsid w:val="00262E7E"/>
    <w:rsid w:val="00273079"/>
    <w:rsid w:val="00276FB4"/>
    <w:rsid w:val="0029639D"/>
    <w:rsid w:val="002B6B93"/>
    <w:rsid w:val="002C5379"/>
    <w:rsid w:val="002D3698"/>
    <w:rsid w:val="00307914"/>
    <w:rsid w:val="00326F90"/>
    <w:rsid w:val="00326FB3"/>
    <w:rsid w:val="003356AD"/>
    <w:rsid w:val="00335831"/>
    <w:rsid w:val="00337187"/>
    <w:rsid w:val="003466B7"/>
    <w:rsid w:val="00353C76"/>
    <w:rsid w:val="003B5C03"/>
    <w:rsid w:val="003B6085"/>
    <w:rsid w:val="00422ED6"/>
    <w:rsid w:val="0043437E"/>
    <w:rsid w:val="0043668B"/>
    <w:rsid w:val="004526CB"/>
    <w:rsid w:val="00465E1E"/>
    <w:rsid w:val="00496857"/>
    <w:rsid w:val="0049706A"/>
    <w:rsid w:val="004A08D0"/>
    <w:rsid w:val="004E1519"/>
    <w:rsid w:val="004E4230"/>
    <w:rsid w:val="004F2DBA"/>
    <w:rsid w:val="00591165"/>
    <w:rsid w:val="00594917"/>
    <w:rsid w:val="005B59A3"/>
    <w:rsid w:val="005C78CD"/>
    <w:rsid w:val="005E290A"/>
    <w:rsid w:val="005E6D58"/>
    <w:rsid w:val="00600AFD"/>
    <w:rsid w:val="006566D1"/>
    <w:rsid w:val="00660BFF"/>
    <w:rsid w:val="00662172"/>
    <w:rsid w:val="00672F78"/>
    <w:rsid w:val="00686D78"/>
    <w:rsid w:val="006A1209"/>
    <w:rsid w:val="006F011F"/>
    <w:rsid w:val="00750EE8"/>
    <w:rsid w:val="0076404C"/>
    <w:rsid w:val="0076701B"/>
    <w:rsid w:val="00776620"/>
    <w:rsid w:val="0077792B"/>
    <w:rsid w:val="0078619D"/>
    <w:rsid w:val="007940E2"/>
    <w:rsid w:val="007C65B6"/>
    <w:rsid w:val="007E37C8"/>
    <w:rsid w:val="00803B2A"/>
    <w:rsid w:val="00836085"/>
    <w:rsid w:val="00844846"/>
    <w:rsid w:val="0085353E"/>
    <w:rsid w:val="0086263F"/>
    <w:rsid w:val="008A1E93"/>
    <w:rsid w:val="008C42C0"/>
    <w:rsid w:val="008F4FBB"/>
    <w:rsid w:val="00916BE2"/>
    <w:rsid w:val="009408A7"/>
    <w:rsid w:val="009574E6"/>
    <w:rsid w:val="00972D9F"/>
    <w:rsid w:val="009F21AA"/>
    <w:rsid w:val="00A040DA"/>
    <w:rsid w:val="00A333CE"/>
    <w:rsid w:val="00A46A31"/>
    <w:rsid w:val="00A52838"/>
    <w:rsid w:val="00A52F57"/>
    <w:rsid w:val="00AA1D8D"/>
    <w:rsid w:val="00AB7282"/>
    <w:rsid w:val="00AC23BA"/>
    <w:rsid w:val="00AF0330"/>
    <w:rsid w:val="00AF49A6"/>
    <w:rsid w:val="00B16F9B"/>
    <w:rsid w:val="00B33839"/>
    <w:rsid w:val="00B42D62"/>
    <w:rsid w:val="00B47730"/>
    <w:rsid w:val="00B66DCA"/>
    <w:rsid w:val="00B82E9F"/>
    <w:rsid w:val="00BA5C1F"/>
    <w:rsid w:val="00BE438B"/>
    <w:rsid w:val="00BE45CB"/>
    <w:rsid w:val="00BF247D"/>
    <w:rsid w:val="00BF4965"/>
    <w:rsid w:val="00C343B4"/>
    <w:rsid w:val="00C51D46"/>
    <w:rsid w:val="00CA7BA3"/>
    <w:rsid w:val="00CB0664"/>
    <w:rsid w:val="00CE3AD4"/>
    <w:rsid w:val="00D1149C"/>
    <w:rsid w:val="00D13C6E"/>
    <w:rsid w:val="00D2083B"/>
    <w:rsid w:val="00D34C98"/>
    <w:rsid w:val="00D479B8"/>
    <w:rsid w:val="00D5730C"/>
    <w:rsid w:val="00D76899"/>
    <w:rsid w:val="00DA1319"/>
    <w:rsid w:val="00DB0FB5"/>
    <w:rsid w:val="00DB48AD"/>
    <w:rsid w:val="00DD3FE4"/>
    <w:rsid w:val="00DF34DD"/>
    <w:rsid w:val="00E32D99"/>
    <w:rsid w:val="00E36654"/>
    <w:rsid w:val="00E6743E"/>
    <w:rsid w:val="00EB01EE"/>
    <w:rsid w:val="00F20545"/>
    <w:rsid w:val="00F56633"/>
    <w:rsid w:val="00F6240B"/>
    <w:rsid w:val="00F64108"/>
    <w:rsid w:val="00F716A1"/>
    <w:rsid w:val="00F81080"/>
    <w:rsid w:val="00F83A9E"/>
    <w:rsid w:val="00FA21CF"/>
    <w:rsid w:val="00FA2FAF"/>
    <w:rsid w:val="00FC693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0267F"/>
  <w14:defaultImageDpi w14:val="300"/>
  <w15:docId w15:val="{FC739299-9AE2-4864-9642-9BD9B48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D0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8D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08D0"/>
    <w:rPr>
      <w:rFonts w:ascii="Aptos" w:eastAsiaTheme="majorEastAsia" w:hAnsi="Aptos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A1E9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1E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D9F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qFormat/>
    <w:rsid w:val="004A08D0"/>
    <w:pPr>
      <w:numPr>
        <w:numId w:val="7"/>
      </w:numPr>
      <w:tabs>
        <w:tab w:val="left" w:pos="851"/>
      </w:tabs>
      <w:ind w:left="567"/>
    </w:pPr>
    <w:rPr>
      <w:bCs/>
    </w:rPr>
  </w:style>
  <w:style w:type="character" w:customStyle="1" w:styleId="BulletChar">
    <w:name w:val="Bullet Char"/>
    <w:basedOn w:val="DefaultParagraphFont"/>
    <w:link w:val="Bullet"/>
    <w:rsid w:val="004A08D0"/>
    <w:rPr>
      <w:rFonts w:ascii="Aptos" w:eastAsia="Aptos" w:hAnsi="Aptos" w:cs="Aptos"/>
      <w:bCs/>
      <w:sz w:val="24"/>
      <w:szCs w:val="24"/>
      <w:lang w:val="en-GB" w:eastAsia="en-GB"/>
    </w:rPr>
  </w:style>
  <w:style w:type="paragraph" w:customStyle="1" w:styleId="Style1">
    <w:name w:val="Style1"/>
    <w:basedOn w:val="Heading1"/>
    <w:qFormat/>
    <w:rsid w:val="00170A3D"/>
    <w:rPr>
      <w:sz w:val="32"/>
    </w:rPr>
  </w:style>
  <w:style w:type="paragraph" w:customStyle="1" w:styleId="Style2">
    <w:name w:val="Style2"/>
    <w:basedOn w:val="Heading1"/>
    <w:qFormat/>
    <w:rsid w:val="00A52F57"/>
    <w:rPr>
      <w:color w:val="1F497D" w:themeColor="text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86C98402B2749B46CA4506B431ED6" ma:contentTypeVersion="16" ma:contentTypeDescription="Create a new document." ma:contentTypeScope="" ma:versionID="cdd2639bc4d8d3caf554d492f35f8b11">
  <xsd:schema xmlns:xsd="http://www.w3.org/2001/XMLSchema" xmlns:xs="http://www.w3.org/2001/XMLSchema" xmlns:p="http://schemas.microsoft.com/office/2006/metadata/properties" xmlns:ns2="819b317e-58d2-4a00-8cc0-0d94fa1e4dfb" xmlns:ns3="5452b4cb-bbf4-4bee-9bcc-71a7df9fae44" targetNamespace="http://schemas.microsoft.com/office/2006/metadata/properties" ma:root="true" ma:fieldsID="7260fa36c5c5014d161c6d05786b4e2a" ns2:_="" ns3:_="">
    <xsd:import namespace="819b317e-58d2-4a00-8cc0-0d94fa1e4dfb"/>
    <xsd:import namespace="5452b4cb-bbf4-4bee-9bcc-71a7df9f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317e-58d2-4a00-8cc0-0d94fa1e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0bb7e6-59fb-407f-9e39-aed6e1eb9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b4cb-bbf4-4bee-9bcc-71a7df9fa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5389df-f23e-4efe-a5f0-72b1907a2995}" ma:internalName="TaxCatchAll" ma:showField="CatchAllData" ma:web="5452b4cb-bbf4-4bee-9bcc-71a7df9fa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8714C-E2FD-47F4-984C-93A7EEF7F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b317e-58d2-4a00-8cc0-0d94fa1e4dfb"/>
    <ds:schemaRef ds:uri="5452b4cb-bbf4-4bee-9bcc-71a7df9f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CA1E5-F6D3-44DC-9803-07589B13E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Laurence Bellamy | Lancing Marine</cp:lastModifiedBy>
  <cp:revision>2</cp:revision>
  <cp:lastPrinted>2024-10-15T11:44:00Z</cp:lastPrinted>
  <dcterms:created xsi:type="dcterms:W3CDTF">2025-05-06T17:52:00Z</dcterms:created>
  <dcterms:modified xsi:type="dcterms:W3CDTF">2025-05-06T17:52:00Z</dcterms:modified>
  <cp:category/>
</cp:coreProperties>
</file>